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6A" w:rsidRDefault="00DE656A">
      <w:pPr>
        <w:autoSpaceDE w:val="0"/>
        <w:autoSpaceDN w:val="0"/>
        <w:spacing w:after="78" w:line="220" w:lineRule="exact"/>
      </w:pPr>
    </w:p>
    <w:p w:rsidR="00DE656A" w:rsidRPr="004F1968" w:rsidRDefault="004F1968" w:rsidP="004F1968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4F1968" w:rsidRDefault="004F1968" w:rsidP="004F1968">
      <w:pPr>
        <w:autoSpaceDE w:val="0"/>
        <w:autoSpaceDN w:val="0"/>
        <w:spacing w:after="0" w:line="230" w:lineRule="auto"/>
        <w:ind w:left="234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F1968" w:rsidRDefault="004F1968" w:rsidP="004F1968">
      <w:pPr>
        <w:autoSpaceDE w:val="0"/>
        <w:autoSpaceDN w:val="0"/>
        <w:spacing w:after="0" w:line="230" w:lineRule="auto"/>
        <w:ind w:left="234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E656A" w:rsidRPr="004F1968" w:rsidRDefault="004F1968" w:rsidP="004F1968">
      <w:pPr>
        <w:autoSpaceDE w:val="0"/>
        <w:autoSpaceDN w:val="0"/>
        <w:spacing w:after="0" w:line="230" w:lineRule="auto"/>
        <w:ind w:left="2340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Дагестан</w:t>
      </w:r>
    </w:p>
    <w:p w:rsidR="004F1968" w:rsidRDefault="004F1968" w:rsidP="004F1968">
      <w:pPr>
        <w:autoSpaceDE w:val="0"/>
        <w:autoSpaceDN w:val="0"/>
        <w:spacing w:after="0" w:line="230" w:lineRule="auto"/>
        <w:ind w:right="376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E656A" w:rsidRPr="00006883" w:rsidRDefault="004F1968" w:rsidP="004F1968">
      <w:pPr>
        <w:autoSpaceDE w:val="0"/>
        <w:autoSpaceDN w:val="0"/>
        <w:spacing w:after="0" w:line="230" w:lineRule="auto"/>
        <w:ind w:right="3764"/>
        <w:jc w:val="right"/>
        <w:rPr>
          <w:lang w:val="ru-RU"/>
        </w:rPr>
      </w:pPr>
      <w:r w:rsidRPr="00006883">
        <w:rPr>
          <w:rFonts w:ascii="Times New Roman" w:eastAsia="Times New Roman" w:hAnsi="Times New Roman"/>
          <w:color w:val="000000"/>
          <w:sz w:val="24"/>
          <w:lang w:val="ru-RU"/>
        </w:rPr>
        <w:t>МР "</w:t>
      </w:r>
      <w:proofErr w:type="spellStart"/>
      <w:r w:rsidRPr="00006883">
        <w:rPr>
          <w:rFonts w:ascii="Times New Roman" w:eastAsia="Times New Roman" w:hAnsi="Times New Roman"/>
          <w:color w:val="000000"/>
          <w:sz w:val="24"/>
          <w:lang w:val="ru-RU"/>
        </w:rPr>
        <w:t>Кизлярский</w:t>
      </w:r>
      <w:proofErr w:type="spellEnd"/>
      <w:r w:rsidRPr="00006883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район"</w:t>
      </w:r>
    </w:p>
    <w:p w:rsidR="004F1968" w:rsidRDefault="004F1968" w:rsidP="004F1968">
      <w:pPr>
        <w:autoSpaceDE w:val="0"/>
        <w:autoSpaceDN w:val="0"/>
        <w:spacing w:after="0" w:line="230" w:lineRule="auto"/>
        <w:ind w:right="328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F1968" w:rsidRDefault="004F1968" w:rsidP="004F1968">
      <w:pPr>
        <w:autoSpaceDE w:val="0"/>
        <w:autoSpaceDN w:val="0"/>
        <w:spacing w:after="0" w:line="230" w:lineRule="auto"/>
        <w:ind w:right="328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E656A" w:rsidRDefault="004F1968" w:rsidP="004F1968">
      <w:pPr>
        <w:autoSpaceDE w:val="0"/>
        <w:autoSpaceDN w:val="0"/>
        <w:spacing w:after="0" w:line="230" w:lineRule="auto"/>
        <w:ind w:right="328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006883">
        <w:rPr>
          <w:rFonts w:ascii="Times New Roman" w:eastAsia="Times New Roman" w:hAnsi="Times New Roman"/>
          <w:color w:val="000000"/>
          <w:sz w:val="24"/>
          <w:lang w:val="ru-RU"/>
        </w:rPr>
        <w:t>МКОУ "Александрийская СОШ"</w:t>
      </w:r>
    </w:p>
    <w:p w:rsidR="004F1968" w:rsidRDefault="004F1968" w:rsidP="004F1968">
      <w:pPr>
        <w:autoSpaceDE w:val="0"/>
        <w:autoSpaceDN w:val="0"/>
        <w:spacing w:after="0" w:line="230" w:lineRule="auto"/>
        <w:ind w:right="328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F1968" w:rsidRPr="004F1968" w:rsidRDefault="004F1968" w:rsidP="004F1968">
      <w:pPr>
        <w:autoSpaceDE w:val="0"/>
        <w:autoSpaceDN w:val="0"/>
        <w:spacing w:after="0" w:line="230" w:lineRule="auto"/>
        <w:ind w:right="3282"/>
        <w:jc w:val="right"/>
        <w:rPr>
          <w:lang w:val="ru-RU"/>
        </w:rPr>
      </w:pPr>
    </w:p>
    <w:tbl>
      <w:tblPr>
        <w:tblStyle w:val="af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82"/>
        <w:gridCol w:w="3440"/>
        <w:gridCol w:w="3560"/>
      </w:tblGrid>
      <w:tr w:rsidR="00DE656A" w:rsidTr="004F1968">
        <w:trPr>
          <w:trHeight w:hRule="exact" w:val="274"/>
          <w:jc w:val="center"/>
        </w:trPr>
        <w:tc>
          <w:tcPr>
            <w:tcW w:w="3182" w:type="dxa"/>
          </w:tcPr>
          <w:p w:rsidR="00DE656A" w:rsidRDefault="004F1968" w:rsidP="004F1968">
            <w:pPr>
              <w:autoSpaceDE w:val="0"/>
              <w:autoSpaceDN w:val="0"/>
              <w:spacing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440" w:type="dxa"/>
          </w:tcPr>
          <w:p w:rsidR="00DE656A" w:rsidRDefault="004F1968" w:rsidP="004F1968">
            <w:pPr>
              <w:autoSpaceDE w:val="0"/>
              <w:autoSpaceDN w:val="0"/>
              <w:spacing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560" w:type="dxa"/>
          </w:tcPr>
          <w:p w:rsidR="00DE656A" w:rsidRDefault="004F1968" w:rsidP="004F1968">
            <w:pPr>
              <w:autoSpaceDE w:val="0"/>
              <w:autoSpaceDN w:val="0"/>
              <w:spacing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006883" w:rsidTr="00006883">
        <w:trPr>
          <w:trHeight w:hRule="exact" w:val="508"/>
          <w:jc w:val="center"/>
        </w:trPr>
        <w:tc>
          <w:tcPr>
            <w:tcW w:w="3182" w:type="dxa"/>
            <w:vMerge w:val="restart"/>
          </w:tcPr>
          <w:p w:rsidR="00006883" w:rsidRDefault="00006883" w:rsidP="004F1968">
            <w:pPr>
              <w:autoSpaceDE w:val="0"/>
              <w:autoSpaceDN w:val="0"/>
              <w:spacing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объединением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  <w:proofErr w:type="spellEnd"/>
          </w:p>
        </w:tc>
        <w:tc>
          <w:tcPr>
            <w:tcW w:w="3440" w:type="dxa"/>
          </w:tcPr>
          <w:p w:rsidR="00006883" w:rsidRDefault="00006883" w:rsidP="004F1968">
            <w:pPr>
              <w:autoSpaceDE w:val="0"/>
              <w:autoSpaceDN w:val="0"/>
              <w:spacing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560" w:type="dxa"/>
          </w:tcPr>
          <w:p w:rsidR="00006883" w:rsidRDefault="00006883" w:rsidP="004F1968">
            <w:pPr>
              <w:autoSpaceDE w:val="0"/>
              <w:autoSpaceDN w:val="0"/>
              <w:spacing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006883" w:rsidTr="00006883">
        <w:trPr>
          <w:trHeight w:hRule="exact" w:val="573"/>
          <w:jc w:val="center"/>
        </w:trPr>
        <w:tc>
          <w:tcPr>
            <w:tcW w:w="3182" w:type="dxa"/>
            <w:vMerge/>
          </w:tcPr>
          <w:p w:rsidR="00006883" w:rsidRDefault="00006883" w:rsidP="004F1968">
            <w:pPr>
              <w:autoSpaceDE w:val="0"/>
              <w:autoSpaceDN w:val="0"/>
              <w:spacing w:line="230" w:lineRule="auto"/>
            </w:pPr>
          </w:p>
        </w:tc>
        <w:tc>
          <w:tcPr>
            <w:tcW w:w="3440" w:type="dxa"/>
            <w:vMerge w:val="restart"/>
          </w:tcPr>
          <w:p w:rsidR="00006883" w:rsidRDefault="00006883" w:rsidP="004F1968">
            <w:pPr>
              <w:autoSpaceDE w:val="0"/>
              <w:autoSpaceDN w:val="0"/>
              <w:spacing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______________Лабунец С.Ю.</w:t>
            </w:r>
          </w:p>
        </w:tc>
        <w:tc>
          <w:tcPr>
            <w:tcW w:w="3560" w:type="dxa"/>
          </w:tcPr>
          <w:p w:rsidR="00006883" w:rsidRDefault="00006883" w:rsidP="004F1968">
            <w:pPr>
              <w:autoSpaceDE w:val="0"/>
              <w:autoSpaceDN w:val="0"/>
              <w:spacing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Новикова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Евдокия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Андреевна</w:t>
            </w:r>
            <w:proofErr w:type="spellEnd"/>
          </w:p>
        </w:tc>
      </w:tr>
      <w:tr w:rsidR="00006883" w:rsidRPr="00AC0705" w:rsidTr="00006883">
        <w:trPr>
          <w:trHeight w:hRule="exact" w:val="110"/>
          <w:jc w:val="center"/>
        </w:trPr>
        <w:tc>
          <w:tcPr>
            <w:tcW w:w="3182" w:type="dxa"/>
            <w:vMerge w:val="restart"/>
          </w:tcPr>
          <w:p w:rsidR="00006883" w:rsidRPr="00006883" w:rsidRDefault="00006883" w:rsidP="004F1968">
            <w:pPr>
              <w:autoSpaceDE w:val="0"/>
              <w:autoSpaceDN w:val="0"/>
              <w:spacing w:line="230" w:lineRule="auto"/>
              <w:rPr>
                <w:lang w:val="ru-RU"/>
              </w:rPr>
            </w:pPr>
            <w:r w:rsidRPr="0000688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Руководитель МО естественно-математического </w:t>
            </w:r>
            <w:proofErr w:type="spellStart"/>
            <w:r w:rsidRPr="0000688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циклаЭскеров</w:t>
            </w:r>
            <w:proofErr w:type="spellEnd"/>
            <w:r w:rsidRPr="0000688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proofErr w:type="spellStart"/>
            <w:r w:rsidRPr="0000688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Айваз</w:t>
            </w:r>
            <w:proofErr w:type="spellEnd"/>
            <w:r w:rsidRPr="0000688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proofErr w:type="spellStart"/>
            <w:r w:rsidRPr="0000688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Бахышевич</w:t>
            </w:r>
            <w:proofErr w:type="spellEnd"/>
          </w:p>
        </w:tc>
        <w:tc>
          <w:tcPr>
            <w:tcW w:w="3440" w:type="dxa"/>
            <w:vMerge/>
          </w:tcPr>
          <w:p w:rsidR="00006883" w:rsidRPr="00006883" w:rsidRDefault="00006883" w:rsidP="004F1968">
            <w:pPr>
              <w:rPr>
                <w:lang w:val="ru-RU"/>
              </w:rPr>
            </w:pPr>
          </w:p>
        </w:tc>
        <w:tc>
          <w:tcPr>
            <w:tcW w:w="3560" w:type="dxa"/>
            <w:vMerge w:val="restart"/>
          </w:tcPr>
          <w:p w:rsidR="00006883" w:rsidRPr="00006883" w:rsidRDefault="00006883" w:rsidP="004F1968">
            <w:pPr>
              <w:autoSpaceDE w:val="0"/>
              <w:autoSpaceDN w:val="0"/>
              <w:spacing w:line="230" w:lineRule="auto"/>
              <w:ind w:left="412"/>
              <w:rPr>
                <w:lang w:val="ru-RU"/>
              </w:rPr>
            </w:pPr>
          </w:p>
        </w:tc>
      </w:tr>
      <w:tr w:rsidR="00006883" w:rsidTr="00006883">
        <w:trPr>
          <w:trHeight w:hRule="exact" w:val="596"/>
          <w:jc w:val="center"/>
        </w:trPr>
        <w:tc>
          <w:tcPr>
            <w:tcW w:w="3182" w:type="dxa"/>
            <w:vMerge/>
          </w:tcPr>
          <w:p w:rsidR="00006883" w:rsidRPr="00006883" w:rsidRDefault="00006883" w:rsidP="004F1968">
            <w:pPr>
              <w:rPr>
                <w:lang w:val="ru-RU"/>
              </w:rPr>
            </w:pPr>
          </w:p>
        </w:tc>
        <w:tc>
          <w:tcPr>
            <w:tcW w:w="3440" w:type="dxa"/>
          </w:tcPr>
          <w:p w:rsidR="00006883" w:rsidRDefault="00006883" w:rsidP="004F1968">
            <w:pPr>
              <w:autoSpaceDE w:val="0"/>
              <w:autoSpaceDN w:val="0"/>
              <w:spacing w:line="230" w:lineRule="auto"/>
              <w:ind w:left="33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"30"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августа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 2022 г.</w:t>
            </w:r>
          </w:p>
        </w:tc>
        <w:tc>
          <w:tcPr>
            <w:tcW w:w="3560" w:type="dxa"/>
            <w:vMerge/>
          </w:tcPr>
          <w:p w:rsidR="00006883" w:rsidRDefault="00006883" w:rsidP="004F1968"/>
        </w:tc>
      </w:tr>
      <w:tr w:rsidR="00006883" w:rsidTr="00006883">
        <w:trPr>
          <w:trHeight w:hRule="exact" w:val="435"/>
          <w:jc w:val="center"/>
        </w:trPr>
        <w:tc>
          <w:tcPr>
            <w:tcW w:w="3182" w:type="dxa"/>
            <w:vMerge/>
          </w:tcPr>
          <w:p w:rsidR="00006883" w:rsidRDefault="00006883" w:rsidP="004F1968">
            <w:pPr>
              <w:autoSpaceDE w:val="0"/>
              <w:autoSpaceDN w:val="0"/>
              <w:spacing w:line="230" w:lineRule="auto"/>
            </w:pPr>
          </w:p>
        </w:tc>
        <w:tc>
          <w:tcPr>
            <w:tcW w:w="3440" w:type="dxa"/>
            <w:vMerge w:val="restart"/>
          </w:tcPr>
          <w:p w:rsidR="00006883" w:rsidRDefault="00006883" w:rsidP="004F1968">
            <w:pPr>
              <w:autoSpaceDE w:val="0"/>
              <w:autoSpaceDN w:val="0"/>
              <w:spacing w:line="230" w:lineRule="auto"/>
              <w:ind w:left="336"/>
            </w:pPr>
          </w:p>
        </w:tc>
        <w:tc>
          <w:tcPr>
            <w:tcW w:w="3560" w:type="dxa"/>
          </w:tcPr>
          <w:p w:rsidR="00006883" w:rsidRDefault="00006883" w:rsidP="004F1968">
            <w:pPr>
              <w:autoSpaceDE w:val="0"/>
              <w:autoSpaceDN w:val="0"/>
              <w:spacing w:line="230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"30" августа2022 г.</w:t>
            </w:r>
          </w:p>
        </w:tc>
      </w:tr>
      <w:tr w:rsidR="00DE656A" w:rsidTr="00006883">
        <w:trPr>
          <w:trHeight w:hRule="exact" w:val="555"/>
          <w:jc w:val="center"/>
        </w:trPr>
        <w:tc>
          <w:tcPr>
            <w:tcW w:w="3182" w:type="dxa"/>
          </w:tcPr>
          <w:p w:rsidR="00006883" w:rsidRDefault="00006883" w:rsidP="00006883">
            <w:pPr>
              <w:autoSpaceDE w:val="0"/>
              <w:autoSpaceDN w:val="0"/>
              <w:spacing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  <w:p w:rsidR="00006883" w:rsidRDefault="00006883" w:rsidP="00006883">
            <w:pPr>
              <w:autoSpaceDE w:val="0"/>
              <w:autoSpaceDN w:val="0"/>
              <w:spacing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"28" август2022 г.</w:t>
            </w:r>
          </w:p>
          <w:p w:rsidR="00DE656A" w:rsidRDefault="00DE656A" w:rsidP="004F1968">
            <w:pPr>
              <w:autoSpaceDE w:val="0"/>
              <w:autoSpaceDN w:val="0"/>
              <w:spacing w:line="230" w:lineRule="auto"/>
            </w:pPr>
          </w:p>
        </w:tc>
        <w:tc>
          <w:tcPr>
            <w:tcW w:w="3440" w:type="dxa"/>
            <w:vMerge/>
          </w:tcPr>
          <w:p w:rsidR="00DE656A" w:rsidRDefault="00DE656A" w:rsidP="004F1968"/>
        </w:tc>
        <w:tc>
          <w:tcPr>
            <w:tcW w:w="3560" w:type="dxa"/>
          </w:tcPr>
          <w:p w:rsidR="00DE656A" w:rsidRDefault="00DE656A" w:rsidP="004F1968">
            <w:pPr>
              <w:autoSpaceDE w:val="0"/>
              <w:autoSpaceDN w:val="0"/>
              <w:spacing w:line="230" w:lineRule="auto"/>
              <w:ind w:left="412"/>
            </w:pPr>
          </w:p>
        </w:tc>
      </w:tr>
    </w:tbl>
    <w:p w:rsidR="00006883" w:rsidRDefault="00006883" w:rsidP="004F1968">
      <w:pPr>
        <w:autoSpaceDE w:val="0"/>
        <w:autoSpaceDN w:val="0"/>
        <w:spacing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E656A" w:rsidRPr="00006883" w:rsidRDefault="004F1968" w:rsidP="004F1968">
      <w:pPr>
        <w:autoSpaceDE w:val="0"/>
        <w:autoSpaceDN w:val="0"/>
        <w:spacing w:after="0" w:line="230" w:lineRule="auto"/>
        <w:ind w:right="3640"/>
        <w:jc w:val="right"/>
        <w:rPr>
          <w:lang w:val="ru-RU"/>
        </w:rPr>
      </w:pPr>
      <w:r w:rsidRPr="00006883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DE656A" w:rsidRPr="00006883" w:rsidRDefault="004F1968">
      <w:pPr>
        <w:autoSpaceDE w:val="0"/>
        <w:autoSpaceDN w:val="0"/>
        <w:spacing w:before="70" w:after="0" w:line="230" w:lineRule="auto"/>
        <w:ind w:right="4472"/>
        <w:jc w:val="right"/>
        <w:rPr>
          <w:lang w:val="ru-RU"/>
        </w:rPr>
      </w:pPr>
      <w:r w:rsidRPr="00006883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006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917103)</w:t>
      </w:r>
    </w:p>
    <w:p w:rsidR="00DE656A" w:rsidRPr="00006883" w:rsidRDefault="004F1968">
      <w:pPr>
        <w:autoSpaceDE w:val="0"/>
        <w:autoSpaceDN w:val="0"/>
        <w:spacing w:before="166" w:after="0" w:line="230" w:lineRule="auto"/>
        <w:ind w:right="4012"/>
        <w:jc w:val="right"/>
        <w:rPr>
          <w:lang w:val="ru-RU"/>
        </w:rPr>
      </w:pPr>
      <w:r w:rsidRPr="00006883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DE656A" w:rsidRPr="00006883" w:rsidRDefault="004F1968">
      <w:pPr>
        <w:autoSpaceDE w:val="0"/>
        <w:autoSpaceDN w:val="0"/>
        <w:spacing w:before="70" w:after="0" w:line="230" w:lineRule="auto"/>
        <w:ind w:right="4318"/>
        <w:jc w:val="right"/>
        <w:rPr>
          <w:lang w:val="ru-RU"/>
        </w:rPr>
      </w:pPr>
      <w:r w:rsidRPr="00006883">
        <w:rPr>
          <w:rFonts w:ascii="Times New Roman" w:eastAsia="Times New Roman" w:hAnsi="Times New Roman"/>
          <w:color w:val="000000"/>
          <w:sz w:val="24"/>
          <w:lang w:val="ru-RU"/>
        </w:rPr>
        <w:t>«География»</w:t>
      </w:r>
    </w:p>
    <w:p w:rsidR="00DE656A" w:rsidRPr="00006883" w:rsidRDefault="004F1968">
      <w:pPr>
        <w:autoSpaceDE w:val="0"/>
        <w:autoSpaceDN w:val="0"/>
        <w:spacing w:before="672" w:after="0" w:line="230" w:lineRule="auto"/>
        <w:ind w:right="2726"/>
        <w:jc w:val="right"/>
        <w:rPr>
          <w:lang w:val="ru-RU"/>
        </w:rPr>
      </w:pPr>
      <w:r w:rsidRPr="00006883">
        <w:rPr>
          <w:rFonts w:ascii="Times New Roman" w:eastAsia="Times New Roman" w:hAnsi="Times New Roman"/>
          <w:color w:val="000000"/>
          <w:sz w:val="24"/>
          <w:lang w:val="ru-RU"/>
        </w:rPr>
        <w:t>для 5 класса основного общего образования</w:t>
      </w:r>
    </w:p>
    <w:p w:rsidR="00DE656A" w:rsidRPr="00006883" w:rsidRDefault="004F1968">
      <w:pPr>
        <w:autoSpaceDE w:val="0"/>
        <w:autoSpaceDN w:val="0"/>
        <w:spacing w:before="72" w:after="0" w:line="230" w:lineRule="auto"/>
        <w:ind w:right="3610"/>
        <w:jc w:val="right"/>
        <w:rPr>
          <w:lang w:val="ru-RU"/>
        </w:rPr>
      </w:pPr>
      <w:r w:rsidRPr="00006883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4F1968" w:rsidRDefault="004F1968" w:rsidP="004F1968">
      <w:pPr>
        <w:autoSpaceDE w:val="0"/>
        <w:autoSpaceDN w:val="0"/>
        <w:spacing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F1968" w:rsidRDefault="004F1968" w:rsidP="004F1968">
      <w:pPr>
        <w:autoSpaceDE w:val="0"/>
        <w:autoSpaceDN w:val="0"/>
        <w:spacing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F1968" w:rsidRDefault="004F1968" w:rsidP="004F1968">
      <w:pPr>
        <w:autoSpaceDE w:val="0"/>
        <w:autoSpaceDN w:val="0"/>
        <w:spacing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F1968" w:rsidRDefault="004F1968" w:rsidP="004F1968">
      <w:pPr>
        <w:autoSpaceDE w:val="0"/>
        <w:autoSpaceDN w:val="0"/>
        <w:spacing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F1968" w:rsidRDefault="004F1968" w:rsidP="004F1968">
      <w:pPr>
        <w:autoSpaceDE w:val="0"/>
        <w:autoSpaceDN w:val="0"/>
        <w:spacing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F1968" w:rsidRDefault="004F1968" w:rsidP="004F1968">
      <w:pPr>
        <w:autoSpaceDE w:val="0"/>
        <w:autoSpaceDN w:val="0"/>
        <w:spacing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F1968" w:rsidRDefault="004F1968" w:rsidP="004F1968">
      <w:pPr>
        <w:autoSpaceDE w:val="0"/>
        <w:autoSpaceDN w:val="0"/>
        <w:spacing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F1968" w:rsidRDefault="004F1968" w:rsidP="004F1968">
      <w:pPr>
        <w:autoSpaceDE w:val="0"/>
        <w:autoSpaceDN w:val="0"/>
        <w:spacing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E656A" w:rsidRPr="004F1968" w:rsidRDefault="004F1968" w:rsidP="004F1968">
      <w:pPr>
        <w:autoSpaceDE w:val="0"/>
        <w:autoSpaceDN w:val="0"/>
        <w:spacing w:after="0" w:line="230" w:lineRule="auto"/>
        <w:ind w:right="20"/>
        <w:jc w:val="right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Гунашева</w:t>
      </w:r>
      <w:proofErr w:type="spellEnd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Зарема</w:t>
      </w:r>
      <w:proofErr w:type="spellEnd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лиевна</w:t>
      </w:r>
      <w:proofErr w:type="spellEnd"/>
    </w:p>
    <w:p w:rsidR="00DE656A" w:rsidRDefault="004F1968" w:rsidP="004F1968">
      <w:pPr>
        <w:autoSpaceDE w:val="0"/>
        <w:autoSpaceDN w:val="0"/>
        <w:spacing w:after="0" w:line="230" w:lineRule="auto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учитель географии</w:t>
      </w:r>
    </w:p>
    <w:p w:rsidR="004F1968" w:rsidRDefault="004F1968" w:rsidP="004F1968">
      <w:pPr>
        <w:autoSpaceDE w:val="0"/>
        <w:autoSpaceDN w:val="0"/>
        <w:spacing w:after="0" w:line="230" w:lineRule="auto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F1968" w:rsidRDefault="004F1968" w:rsidP="004F1968">
      <w:pPr>
        <w:autoSpaceDE w:val="0"/>
        <w:autoSpaceDN w:val="0"/>
        <w:spacing w:after="0" w:line="230" w:lineRule="auto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F1968" w:rsidRDefault="004F1968" w:rsidP="004F1968">
      <w:pPr>
        <w:autoSpaceDE w:val="0"/>
        <w:autoSpaceDN w:val="0"/>
        <w:spacing w:after="0" w:line="230" w:lineRule="auto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F1968" w:rsidRDefault="004F1968" w:rsidP="004F1968">
      <w:pPr>
        <w:autoSpaceDE w:val="0"/>
        <w:autoSpaceDN w:val="0"/>
        <w:spacing w:after="0" w:line="230" w:lineRule="auto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F1968" w:rsidRDefault="004F1968" w:rsidP="004F1968">
      <w:pPr>
        <w:autoSpaceDE w:val="0"/>
        <w:autoSpaceDN w:val="0"/>
        <w:spacing w:after="0" w:line="230" w:lineRule="auto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F1968" w:rsidRDefault="004F1968" w:rsidP="004F1968">
      <w:pPr>
        <w:autoSpaceDE w:val="0"/>
        <w:autoSpaceDN w:val="0"/>
        <w:spacing w:after="0" w:line="230" w:lineRule="auto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F1968" w:rsidRDefault="004F1968" w:rsidP="004F1968">
      <w:pPr>
        <w:autoSpaceDE w:val="0"/>
        <w:autoSpaceDN w:val="0"/>
        <w:spacing w:after="0" w:line="230" w:lineRule="auto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F1968" w:rsidRDefault="004F1968" w:rsidP="004F1968">
      <w:pPr>
        <w:autoSpaceDE w:val="0"/>
        <w:autoSpaceDN w:val="0"/>
        <w:spacing w:after="0" w:line="230" w:lineRule="auto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F1968" w:rsidRDefault="004F1968" w:rsidP="004F1968">
      <w:pPr>
        <w:autoSpaceDE w:val="0"/>
        <w:autoSpaceDN w:val="0"/>
        <w:spacing w:after="0" w:line="230" w:lineRule="auto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F1968" w:rsidRDefault="004F1968" w:rsidP="004F1968">
      <w:pPr>
        <w:autoSpaceDE w:val="0"/>
        <w:autoSpaceDN w:val="0"/>
        <w:spacing w:after="0" w:line="230" w:lineRule="auto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F1968" w:rsidRDefault="004F1968" w:rsidP="004F1968">
      <w:pPr>
        <w:autoSpaceDE w:val="0"/>
        <w:autoSpaceDN w:val="0"/>
        <w:spacing w:after="0" w:line="230" w:lineRule="auto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F1968" w:rsidRDefault="004F1968" w:rsidP="004F1968">
      <w:pPr>
        <w:autoSpaceDE w:val="0"/>
        <w:autoSpaceDN w:val="0"/>
        <w:spacing w:after="0" w:line="230" w:lineRule="auto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F1968" w:rsidRDefault="004F1968" w:rsidP="004F1968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с. Александрийская 2022</w:t>
      </w:r>
    </w:p>
    <w:p w:rsidR="004F1968" w:rsidRPr="004F1968" w:rsidRDefault="004F1968" w:rsidP="004F1968">
      <w:pPr>
        <w:autoSpaceDE w:val="0"/>
        <w:autoSpaceDN w:val="0"/>
        <w:spacing w:after="0" w:line="230" w:lineRule="auto"/>
        <w:jc w:val="center"/>
        <w:rPr>
          <w:lang w:val="ru-RU"/>
        </w:rPr>
        <w:sectPr w:rsidR="004F1968" w:rsidRPr="004F1968" w:rsidSect="00C52084">
          <w:footerReference w:type="default" r:id="rId9"/>
          <w:pgSz w:w="11900" w:h="16840"/>
          <w:pgMar w:top="298" w:right="880" w:bottom="1135" w:left="738" w:header="720" w:footer="720" w:gutter="0"/>
          <w:pgNumType w:start="2"/>
          <w:cols w:space="720" w:equalWidth="0">
            <w:col w:w="10282" w:space="0"/>
          </w:cols>
          <w:docGrid w:linePitch="360"/>
        </w:sectPr>
      </w:pPr>
    </w:p>
    <w:p w:rsidR="00DE656A" w:rsidRPr="004F1968" w:rsidRDefault="004F1968">
      <w:pPr>
        <w:autoSpaceDE w:val="0"/>
        <w:autoSpaceDN w:val="0"/>
        <w:spacing w:after="0" w:line="281" w:lineRule="auto"/>
        <w:ind w:firstLine="180"/>
        <w:rPr>
          <w:lang w:val="ru-RU"/>
        </w:rPr>
      </w:pPr>
      <w:proofErr w:type="gramStart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</w:t>
      </w:r>
      <w:r w:rsidRPr="004F1968">
        <w:rPr>
          <w:lang w:val="ru-RU"/>
        </w:rPr>
        <w:br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нравственного развития, воспитания и социализации обучающихся, представленной в Примерной программе воспитания (одобрено решением ФУМО от 02.06.202 г.).</w:t>
      </w:r>
      <w:proofErr w:type="gramEnd"/>
    </w:p>
    <w:p w:rsidR="00DE656A" w:rsidRPr="004F1968" w:rsidRDefault="004F1968">
      <w:pPr>
        <w:autoSpaceDE w:val="0"/>
        <w:autoSpaceDN w:val="0"/>
        <w:spacing w:before="346" w:after="0" w:line="230" w:lineRule="auto"/>
        <w:rPr>
          <w:lang w:val="ru-RU"/>
        </w:rPr>
      </w:pP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DE656A" w:rsidRPr="004F1968" w:rsidRDefault="004F1968">
      <w:pPr>
        <w:autoSpaceDE w:val="0"/>
        <w:autoSpaceDN w:val="0"/>
        <w:spacing w:before="346" w:after="0" w:line="283" w:lineRule="auto"/>
        <w:ind w:right="144" w:firstLine="180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</w:t>
      </w:r>
      <w:r w:rsidRPr="004F1968">
        <w:rPr>
          <w:lang w:val="ru-RU"/>
        </w:rPr>
        <w:br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и утверждённой Решением Коллегии Министерства просвещения и науки Российской Федерации от 24.12.2018 года.</w:t>
      </w:r>
    </w:p>
    <w:p w:rsidR="00DE656A" w:rsidRPr="004F1968" w:rsidRDefault="004F1968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даёт представление о целях обучения, воспитания и </w:t>
      </w:r>
      <w:proofErr w:type="gramStart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развития</w:t>
      </w:r>
      <w:proofErr w:type="gramEnd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DE656A" w:rsidRPr="004F1968" w:rsidRDefault="004F1968">
      <w:pPr>
        <w:autoSpaceDE w:val="0"/>
        <w:autoSpaceDN w:val="0"/>
        <w:spacing w:before="262" w:after="0" w:line="230" w:lineRule="auto"/>
        <w:rPr>
          <w:lang w:val="ru-RU"/>
        </w:rPr>
      </w:pP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«ГЕОГРАФИЯ»</w:t>
      </w:r>
    </w:p>
    <w:p w:rsidR="00DE656A" w:rsidRPr="004F1968" w:rsidRDefault="004F1968">
      <w:pPr>
        <w:autoSpaceDE w:val="0"/>
        <w:autoSpaceDN w:val="0"/>
        <w:spacing w:before="166" w:after="0" w:line="281" w:lineRule="auto"/>
        <w:ind w:right="432" w:firstLine="180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География в основной школе — предмет, формирующий у </w:t>
      </w:r>
      <w:proofErr w:type="spellStart"/>
      <w:proofErr w:type="gramStart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обу</w:t>
      </w:r>
      <w:proofErr w:type="spellEnd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чающихся</w:t>
      </w:r>
      <w:proofErr w:type="spellEnd"/>
      <w:proofErr w:type="gramEnd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кономических процессов, о проб</w:t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лемах взаимодействия природы и общества, географических подходах к устойчивому развитию территорий.</w:t>
      </w:r>
    </w:p>
    <w:p w:rsidR="00DE656A" w:rsidRPr="004F1968" w:rsidRDefault="004F1968">
      <w:pPr>
        <w:autoSpaceDE w:val="0"/>
        <w:autoSpaceDN w:val="0"/>
        <w:spacing w:before="70" w:after="0"/>
        <w:ind w:firstLine="180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DE656A" w:rsidRPr="004F1968" w:rsidRDefault="004F1968">
      <w:pPr>
        <w:autoSpaceDE w:val="0"/>
        <w:autoSpaceDN w:val="0"/>
        <w:spacing w:before="262" w:after="0" w:line="230" w:lineRule="auto"/>
        <w:rPr>
          <w:lang w:val="ru-RU"/>
        </w:rPr>
      </w:pP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«ГЕОГРАФИЯ»</w:t>
      </w:r>
    </w:p>
    <w:p w:rsidR="00DE656A" w:rsidRPr="004F1968" w:rsidRDefault="004F1968">
      <w:pPr>
        <w:tabs>
          <w:tab w:val="left" w:pos="180"/>
        </w:tabs>
        <w:autoSpaceDE w:val="0"/>
        <w:autoSpaceDN w:val="0"/>
        <w:spacing w:before="168" w:after="0" w:line="288" w:lineRule="auto"/>
        <w:rPr>
          <w:lang w:val="ru-RU"/>
        </w:rPr>
      </w:pPr>
      <w:r w:rsidRPr="004F1968">
        <w:rPr>
          <w:lang w:val="ru-RU"/>
        </w:rPr>
        <w:tab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географии в общем образовании направлено на достижение следующих целей: </w:t>
      </w:r>
      <w:r w:rsidRPr="004F1968">
        <w:rPr>
          <w:lang w:val="ru-RU"/>
        </w:rPr>
        <w:br/>
      </w:r>
      <w:r w:rsidRPr="004F1968">
        <w:rPr>
          <w:lang w:val="ru-RU"/>
        </w:rPr>
        <w:tab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1) 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  <w:r w:rsidRPr="004F1968">
        <w:rPr>
          <w:lang w:val="ru-RU"/>
        </w:rPr>
        <w:br/>
      </w:r>
      <w:r w:rsidRPr="004F1968">
        <w:rPr>
          <w:lang w:val="ru-RU"/>
        </w:rPr>
        <w:tab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2) 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</w:t>
      </w:r>
      <w:r w:rsidRPr="004F1968">
        <w:rPr>
          <w:lang w:val="ru-RU"/>
        </w:rPr>
        <w:br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повседневной жизни с использованием географических знаний, самостоятельного приобретения новых знаний; </w:t>
      </w:r>
      <w:r w:rsidRPr="004F1968">
        <w:rPr>
          <w:lang w:val="ru-RU"/>
        </w:rPr>
        <w:br/>
      </w:r>
      <w:r w:rsidRPr="004F1968">
        <w:rPr>
          <w:lang w:val="ru-RU"/>
        </w:rPr>
        <w:tab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3) воспитание экологической культуры, соответствующей современному уровню </w:t>
      </w:r>
      <w:proofErr w:type="spellStart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геоэкологического</w:t>
      </w:r>
      <w:proofErr w:type="spellEnd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 мышления на основе освоения знаний о взаимосвязях в ПК, об основных географических </w:t>
      </w:r>
      <w:r w:rsidRPr="004F1968">
        <w:rPr>
          <w:lang w:val="ru-RU"/>
        </w:rPr>
        <w:br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особенностях природы, населения и хозяйства России и мира, своей местности, о способах </w:t>
      </w:r>
      <w:r w:rsidRPr="004F1968">
        <w:rPr>
          <w:lang w:val="ru-RU"/>
        </w:rPr>
        <w:br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сохранения окружающей среды и рационального использования природных ресурсов; </w:t>
      </w:r>
      <w:r w:rsidRPr="004F1968">
        <w:rPr>
          <w:lang w:val="ru-RU"/>
        </w:rPr>
        <w:br/>
      </w:r>
      <w:r w:rsidRPr="004F1968">
        <w:rPr>
          <w:lang w:val="ru-RU"/>
        </w:rPr>
        <w:tab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4) формирование способности поиска и применения ра</w:t>
      </w:r>
      <w:proofErr w:type="gramStart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з-</w:t>
      </w:r>
      <w:proofErr w:type="gramEnd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личных источников географической </w:t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DE656A" w:rsidRPr="004F1968" w:rsidRDefault="004F1968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5) формирование комплекса практико-ориентированных </w:t>
      </w:r>
      <w:proofErr w:type="spellStart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ге</w:t>
      </w:r>
      <w:proofErr w:type="gramStart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spellEnd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 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4F1968">
        <w:rPr>
          <w:lang w:val="ru-RU"/>
        </w:rPr>
        <w:br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мире; </w:t>
      </w:r>
      <w:r w:rsidRPr="004F1968">
        <w:rPr>
          <w:lang w:val="ru-RU"/>
        </w:rPr>
        <w:br/>
      </w:r>
      <w:r w:rsidRPr="004F1968">
        <w:rPr>
          <w:lang w:val="ru-RU"/>
        </w:rPr>
        <w:tab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DE656A" w:rsidRPr="004F1968" w:rsidRDefault="004F1968">
      <w:pPr>
        <w:autoSpaceDE w:val="0"/>
        <w:autoSpaceDN w:val="0"/>
        <w:spacing w:before="262" w:after="0" w:line="230" w:lineRule="auto"/>
        <w:rPr>
          <w:lang w:val="ru-RU"/>
        </w:rPr>
      </w:pP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«ГЕОГРАФИЯ» В УЧЕБНОМ ПЛАНЕ</w:t>
      </w:r>
    </w:p>
    <w:p w:rsidR="00DE656A" w:rsidRPr="004F1968" w:rsidRDefault="004F1968">
      <w:pPr>
        <w:tabs>
          <w:tab w:val="left" w:pos="180"/>
        </w:tabs>
        <w:autoSpaceDE w:val="0"/>
        <w:autoSpaceDN w:val="0"/>
        <w:spacing w:before="168" w:after="0" w:line="262" w:lineRule="auto"/>
        <w:ind w:right="144"/>
        <w:rPr>
          <w:lang w:val="ru-RU"/>
        </w:rPr>
      </w:pPr>
      <w:r w:rsidRPr="004F1968">
        <w:rPr>
          <w:lang w:val="ru-RU"/>
        </w:rPr>
        <w:tab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DE656A" w:rsidRPr="004F1968" w:rsidRDefault="004F1968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F1968">
        <w:rPr>
          <w:lang w:val="ru-RU"/>
        </w:rPr>
        <w:tab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DE656A" w:rsidRPr="004F1968" w:rsidRDefault="004F1968" w:rsidP="00006883">
      <w:pPr>
        <w:autoSpaceDE w:val="0"/>
        <w:autoSpaceDN w:val="0"/>
        <w:spacing w:before="70" w:after="0" w:line="230" w:lineRule="auto"/>
        <w:ind w:left="180"/>
        <w:rPr>
          <w:lang w:val="ru-RU"/>
        </w:rPr>
        <w:sectPr w:rsidR="00DE656A" w:rsidRPr="004F1968">
          <w:pgSz w:w="11900" w:h="16840"/>
          <w:pgMar w:top="298" w:right="658" w:bottom="1440" w:left="666" w:header="720" w:footer="720" w:gutter="0"/>
          <w:cols w:space="720" w:equalWidth="0">
            <w:col w:w="10576" w:space="0"/>
          </w:cols>
          <w:docGrid w:linePitch="360"/>
        </w:sect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Учебным планом на изучение географии отводится  один час в неделю в 5 классе, всего - 34  часа.</w:t>
      </w:r>
    </w:p>
    <w:p w:rsidR="00DE656A" w:rsidRPr="004F1968" w:rsidRDefault="00DE656A">
      <w:pPr>
        <w:autoSpaceDE w:val="0"/>
        <w:autoSpaceDN w:val="0"/>
        <w:spacing w:after="78" w:line="220" w:lineRule="exact"/>
        <w:rPr>
          <w:lang w:val="ru-RU"/>
        </w:rPr>
      </w:pPr>
    </w:p>
    <w:p w:rsidR="00DE656A" w:rsidRPr="004F1968" w:rsidRDefault="004F1968">
      <w:pPr>
        <w:autoSpaceDE w:val="0"/>
        <w:autoSpaceDN w:val="0"/>
        <w:spacing w:after="0" w:line="230" w:lineRule="auto"/>
        <w:rPr>
          <w:lang w:val="ru-RU"/>
        </w:rPr>
      </w:pP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DE656A" w:rsidRPr="004F1968" w:rsidRDefault="004F1968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lang w:val="ru-RU"/>
        </w:rPr>
      </w:pPr>
      <w:r w:rsidRPr="004F1968">
        <w:rPr>
          <w:lang w:val="ru-RU"/>
        </w:rPr>
        <w:tab/>
      </w: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Географическое изучение Земли </w:t>
      </w:r>
      <w:r w:rsidRPr="004F1968">
        <w:rPr>
          <w:lang w:val="ru-RU"/>
        </w:rPr>
        <w:br/>
      </w:r>
      <w:r w:rsidRPr="004F1968">
        <w:rPr>
          <w:lang w:val="ru-RU"/>
        </w:rPr>
        <w:tab/>
      </w: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>Введение</w:t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. География — наука о планете </w:t>
      </w:r>
      <w:proofErr w:type="gramStart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Земля</w:t>
      </w:r>
      <w:proofErr w:type="gramEnd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F1968">
        <w:rPr>
          <w:lang w:val="ru-RU"/>
        </w:rPr>
        <w:br/>
      </w:r>
      <w:r w:rsidRPr="004F1968">
        <w:rPr>
          <w:lang w:val="ru-RU"/>
        </w:rPr>
        <w:tab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DE656A" w:rsidRPr="004F1968" w:rsidRDefault="004F1968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4F1968">
        <w:rPr>
          <w:lang w:val="ru-RU"/>
        </w:rPr>
        <w:tab/>
      </w: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4F1968">
        <w:rPr>
          <w:lang w:val="ru-RU"/>
        </w:rPr>
        <w:br/>
      </w:r>
      <w:r w:rsidRPr="004F1968">
        <w:rPr>
          <w:lang w:val="ru-RU"/>
        </w:rPr>
        <w:tab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1. Организация фенологических наблюдений в природе: планирование, участие в групповой работе, форма систематизации данных.</w:t>
      </w:r>
    </w:p>
    <w:p w:rsidR="00DE656A" w:rsidRPr="004F1968" w:rsidRDefault="004F1968">
      <w:pPr>
        <w:tabs>
          <w:tab w:val="left" w:pos="180"/>
        </w:tabs>
        <w:autoSpaceDE w:val="0"/>
        <w:autoSpaceDN w:val="0"/>
        <w:spacing w:before="192" w:after="0"/>
        <w:ind w:right="432"/>
        <w:rPr>
          <w:lang w:val="ru-RU"/>
        </w:rPr>
      </w:pPr>
      <w:r w:rsidRPr="004F1968">
        <w:rPr>
          <w:lang w:val="ru-RU"/>
        </w:rPr>
        <w:tab/>
      </w: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История географических открытий </w:t>
      </w:r>
      <w:r w:rsidRPr="004F1968">
        <w:rPr>
          <w:lang w:val="ru-RU"/>
        </w:rPr>
        <w:br/>
      </w:r>
      <w:r w:rsidRPr="004F1968">
        <w:rPr>
          <w:lang w:val="ru-RU"/>
        </w:rPr>
        <w:tab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Пифея</w:t>
      </w:r>
      <w:proofErr w:type="spellEnd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DE656A" w:rsidRPr="004F1968" w:rsidRDefault="004F1968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4F1968">
        <w:rPr>
          <w:lang w:val="ru-RU"/>
        </w:rPr>
        <w:tab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DE656A" w:rsidRPr="004F1968" w:rsidRDefault="004F1968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Эпоха Великих географических открытий. Три пути в Индию. Открытие Нового света </w:t>
      </w:r>
      <w:proofErr w:type="gramStart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—э</w:t>
      </w:r>
      <w:proofErr w:type="gramEnd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DE656A" w:rsidRPr="004F1968" w:rsidRDefault="004F1968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Географические открытия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DE656A" w:rsidRPr="004F1968" w:rsidRDefault="004F1968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F1968">
        <w:rPr>
          <w:lang w:val="ru-RU"/>
        </w:rPr>
        <w:tab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DE656A" w:rsidRPr="004F1968" w:rsidRDefault="004F1968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4F1968">
        <w:rPr>
          <w:lang w:val="ru-RU"/>
        </w:rPr>
        <w:br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1. Обозначение на контурной карте географических объектов, открытых в разные периоды.</w:t>
      </w:r>
    </w:p>
    <w:p w:rsidR="00DE656A" w:rsidRPr="004F1968" w:rsidRDefault="004F1968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4F1968">
        <w:rPr>
          <w:lang w:val="ru-RU"/>
        </w:rPr>
        <w:tab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2. Сравнение карт Эратосфена, Птолемея и современных карт по предложенным учителем вопросам.</w:t>
      </w:r>
    </w:p>
    <w:p w:rsidR="00DE656A" w:rsidRPr="004F1968" w:rsidRDefault="004F1968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4F1968">
        <w:rPr>
          <w:lang w:val="ru-RU"/>
        </w:rPr>
        <w:tab/>
      </w: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Изображения земной поверхности </w:t>
      </w:r>
      <w:r w:rsidRPr="004F1968">
        <w:rPr>
          <w:lang w:val="ru-RU"/>
        </w:rPr>
        <w:br/>
      </w:r>
      <w:r w:rsidRPr="004F1968">
        <w:rPr>
          <w:lang w:val="ru-RU"/>
        </w:rPr>
        <w:tab/>
      </w: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Планы местности </w:t>
      </w:r>
      <w:r w:rsidRPr="004F1968">
        <w:rPr>
          <w:lang w:val="ru-RU"/>
        </w:rPr>
        <w:br/>
      </w:r>
      <w:r w:rsidRPr="004F1968">
        <w:rPr>
          <w:lang w:val="ru-RU"/>
        </w:rPr>
        <w:tab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DE656A" w:rsidRPr="004F1968" w:rsidRDefault="004F1968">
      <w:pPr>
        <w:autoSpaceDE w:val="0"/>
        <w:autoSpaceDN w:val="0"/>
        <w:spacing w:before="70" w:after="0" w:line="262" w:lineRule="auto"/>
        <w:ind w:left="180" w:right="3888"/>
        <w:rPr>
          <w:lang w:val="ru-RU"/>
        </w:rPr>
      </w:pP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Практические работы </w:t>
      </w:r>
      <w:r w:rsidRPr="004F1968">
        <w:rPr>
          <w:lang w:val="ru-RU"/>
        </w:rPr>
        <w:br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1. Определение направлений и расстояний по плану </w:t>
      </w:r>
      <w:proofErr w:type="gramStart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мест​</w:t>
      </w:r>
      <w:proofErr w:type="spellStart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proofErr w:type="gramEnd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DE656A" w:rsidRPr="004F1968" w:rsidRDefault="004F196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2. Составление описания маршрута по плану местности.</w:t>
      </w:r>
    </w:p>
    <w:p w:rsidR="00DE656A" w:rsidRPr="004F1968" w:rsidRDefault="004F1968" w:rsidP="006B3052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4F1968">
        <w:rPr>
          <w:lang w:val="ru-RU"/>
        </w:rPr>
        <w:tab/>
      </w: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Географические карты </w:t>
      </w:r>
      <w:r w:rsidRPr="004F1968">
        <w:rPr>
          <w:lang w:val="ru-RU"/>
        </w:rPr>
        <w:br/>
      </w:r>
      <w:r w:rsidRPr="004F1968">
        <w:rPr>
          <w:lang w:val="ru-RU"/>
        </w:rPr>
        <w:tab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  <w:r w:rsidR="006B3052">
        <w:rPr>
          <w:lang w:val="ru-RU"/>
        </w:rPr>
        <w:t xml:space="preserve"> </w:t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Искажения на карте. Линии градусной сети на картах. Определение расстояний с помощью</w:t>
      </w:r>
      <w:r w:rsidR="006B3052">
        <w:rPr>
          <w:lang w:val="ru-RU"/>
        </w:rPr>
        <w:t xml:space="preserve"> </w:t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</w:t>
      </w:r>
    </w:p>
    <w:p w:rsidR="00DE656A" w:rsidRPr="004F1968" w:rsidRDefault="004F1968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DE656A" w:rsidRPr="004F1968" w:rsidRDefault="004F1968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4F1968">
        <w:rPr>
          <w:lang w:val="ru-RU"/>
        </w:rPr>
        <w:br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1. Определение направлений и расстояний по карте полушарий.</w:t>
      </w:r>
    </w:p>
    <w:p w:rsidR="00DE656A" w:rsidRPr="004F1968" w:rsidRDefault="004F1968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F1968">
        <w:rPr>
          <w:lang w:val="ru-RU"/>
        </w:rPr>
        <w:tab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2. Определение географических координат объектов и определение объектов по их географическим координатам.</w:t>
      </w:r>
    </w:p>
    <w:p w:rsidR="00DE656A" w:rsidRPr="004F1968" w:rsidRDefault="004F1968">
      <w:pPr>
        <w:tabs>
          <w:tab w:val="left" w:pos="180"/>
        </w:tabs>
        <w:autoSpaceDE w:val="0"/>
        <w:autoSpaceDN w:val="0"/>
        <w:spacing w:before="192" w:after="0" w:line="271" w:lineRule="auto"/>
        <w:ind w:right="1296"/>
        <w:rPr>
          <w:lang w:val="ru-RU"/>
        </w:rPr>
      </w:pPr>
      <w:r w:rsidRPr="004F1968">
        <w:rPr>
          <w:lang w:val="ru-RU"/>
        </w:rPr>
        <w:tab/>
      </w: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3. Земля — планета Солнечной системы </w:t>
      </w:r>
      <w:r w:rsidRPr="004F1968">
        <w:rPr>
          <w:lang w:val="ru-RU"/>
        </w:rPr>
        <w:br/>
      </w:r>
      <w:r w:rsidRPr="004F1968">
        <w:rPr>
          <w:lang w:val="ru-RU"/>
        </w:rPr>
        <w:tab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DE656A" w:rsidRPr="004F1968" w:rsidRDefault="004F1968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Движения Земли. Земная ось и географические полюсы. Ге</w:t>
      </w:r>
      <w:proofErr w:type="gramStart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 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DE656A" w:rsidRPr="004F1968" w:rsidRDefault="004F196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Влияние Космоса на Землю и жизнь людей.</w:t>
      </w:r>
    </w:p>
    <w:p w:rsidR="00DE656A" w:rsidRPr="004F1968" w:rsidRDefault="004F1968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4F1968">
        <w:rPr>
          <w:lang w:val="ru-RU"/>
        </w:rPr>
        <w:tab/>
      </w: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4F1968">
        <w:rPr>
          <w:lang w:val="ru-RU"/>
        </w:rPr>
        <w:br/>
      </w:r>
      <w:r w:rsidRPr="004F1968">
        <w:rPr>
          <w:lang w:val="ru-RU"/>
        </w:rPr>
        <w:tab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1. Выявление закономерностей изменения продолжительности дня и высоты Солнца над г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оризонтом в зависимости от гео</w:t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графической широты и времени года на территории России.</w:t>
      </w:r>
    </w:p>
    <w:p w:rsidR="00DE656A" w:rsidRPr="004F1968" w:rsidRDefault="004F1968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4F1968">
        <w:rPr>
          <w:lang w:val="ru-RU"/>
        </w:rPr>
        <w:tab/>
      </w: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4. Оболочки Земли </w:t>
      </w:r>
      <w:r w:rsidRPr="004F1968">
        <w:rPr>
          <w:lang w:val="ru-RU"/>
        </w:rPr>
        <w:br/>
      </w:r>
      <w:r w:rsidRPr="004F1968">
        <w:rPr>
          <w:lang w:val="ru-RU"/>
        </w:rPr>
        <w:tab/>
      </w: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Литосфера — каменная оболочка Земли </w:t>
      </w:r>
      <w:r w:rsidRPr="004F1968">
        <w:rPr>
          <w:lang w:val="ru-RU"/>
        </w:rPr>
        <w:br/>
      </w:r>
      <w:r w:rsidRPr="004F1968">
        <w:rPr>
          <w:lang w:val="ru-RU"/>
        </w:rPr>
        <w:tab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DE656A" w:rsidRPr="004F1968" w:rsidRDefault="004F1968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Проявления внутренних и внешних процессов образования рельефа. Движение литосферных плит.</w:t>
      </w:r>
    </w:p>
    <w:p w:rsidR="00DE656A" w:rsidRPr="004F1968" w:rsidRDefault="004F1968">
      <w:pPr>
        <w:autoSpaceDE w:val="0"/>
        <w:autoSpaceDN w:val="0"/>
        <w:spacing w:before="70" w:after="0" w:line="281" w:lineRule="auto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вулканов и причины землетрясений. Шкалы измерения силы и интенсивности </w:t>
      </w:r>
      <w:r w:rsidRPr="004F1968">
        <w:rPr>
          <w:lang w:val="ru-RU"/>
        </w:rPr>
        <w:br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землетрясений. Изучение вулканов и землетрясений. Профессии сейсмолог и вулканолог. </w:t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DE656A" w:rsidRPr="004F1968" w:rsidRDefault="004F1968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DE656A" w:rsidRPr="004F1968" w:rsidRDefault="004F1968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4F1968">
        <w:rPr>
          <w:lang w:val="ru-RU"/>
        </w:rPr>
        <w:tab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DE656A" w:rsidRPr="004F1968" w:rsidRDefault="004F1968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F1968">
        <w:rPr>
          <w:lang w:val="ru-RU"/>
        </w:rPr>
        <w:tab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DE656A" w:rsidRPr="004F1968" w:rsidRDefault="004F1968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4F1968">
        <w:rPr>
          <w:lang w:val="ru-RU"/>
        </w:rPr>
        <w:br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1. Описание горной системы или равнины по физической карте.</w:t>
      </w:r>
    </w:p>
    <w:p w:rsidR="00DE656A" w:rsidRPr="004F1968" w:rsidRDefault="004F1968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Заключение </w:t>
      </w:r>
      <w:r w:rsidRPr="004F1968">
        <w:rPr>
          <w:lang w:val="ru-RU"/>
        </w:rPr>
        <w:br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Практикум «Сезонные изменения в природе своей местности»</w:t>
      </w:r>
    </w:p>
    <w:p w:rsidR="00DE656A" w:rsidRPr="004F1968" w:rsidRDefault="004F1968">
      <w:pPr>
        <w:tabs>
          <w:tab w:val="left" w:pos="180"/>
        </w:tabs>
        <w:autoSpaceDE w:val="0"/>
        <w:autoSpaceDN w:val="0"/>
        <w:spacing w:after="0" w:line="262" w:lineRule="auto"/>
        <w:ind w:right="288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DE656A" w:rsidRPr="004F1968" w:rsidRDefault="004F1968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4F1968">
        <w:rPr>
          <w:lang w:val="ru-RU"/>
        </w:rPr>
        <w:br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1. Анализ результатов фенологических наблюдений и наблюдений за погодой.</w:t>
      </w:r>
    </w:p>
    <w:p w:rsidR="00DE656A" w:rsidRPr="004F1968" w:rsidRDefault="00DE656A">
      <w:pPr>
        <w:rPr>
          <w:lang w:val="ru-RU"/>
        </w:rPr>
        <w:sectPr w:rsidR="00DE656A" w:rsidRPr="004F1968" w:rsidSect="006B3052">
          <w:pgSz w:w="11900" w:h="16840"/>
          <w:pgMar w:top="709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DE656A" w:rsidRPr="004F1968" w:rsidRDefault="00DE656A">
      <w:pPr>
        <w:autoSpaceDE w:val="0"/>
        <w:autoSpaceDN w:val="0"/>
        <w:spacing w:after="78" w:line="220" w:lineRule="exact"/>
        <w:rPr>
          <w:lang w:val="ru-RU"/>
        </w:rPr>
      </w:pPr>
    </w:p>
    <w:p w:rsidR="00DE656A" w:rsidRPr="004F1968" w:rsidRDefault="004F1968">
      <w:pPr>
        <w:autoSpaceDE w:val="0"/>
        <w:autoSpaceDN w:val="0"/>
        <w:spacing w:after="0" w:line="230" w:lineRule="auto"/>
        <w:rPr>
          <w:lang w:val="ru-RU"/>
        </w:rPr>
      </w:pP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DE656A" w:rsidRPr="004F1968" w:rsidRDefault="004F1968">
      <w:pPr>
        <w:autoSpaceDE w:val="0"/>
        <w:autoSpaceDN w:val="0"/>
        <w:spacing w:before="346" w:after="0" w:line="230" w:lineRule="auto"/>
        <w:rPr>
          <w:lang w:val="ru-RU"/>
        </w:rPr>
      </w:pP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DE656A" w:rsidRPr="004F1968" w:rsidRDefault="004F1968">
      <w:pPr>
        <w:autoSpaceDE w:val="0"/>
        <w:autoSpaceDN w:val="0"/>
        <w:spacing w:before="166" w:after="0"/>
        <w:ind w:firstLine="180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E656A" w:rsidRPr="004F1968" w:rsidRDefault="004F1968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proofErr w:type="gramStart"/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Патриотического воспитания</w:t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: осознание российской гражданской идентичности в </w:t>
      </w:r>
      <w:r w:rsidRPr="004F1968">
        <w:rPr>
          <w:lang w:val="ru-RU"/>
        </w:rPr>
        <w:br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</w:t>
      </w:r>
      <w:r w:rsidRPr="004F1968">
        <w:rPr>
          <w:lang w:val="ru-RU"/>
        </w:rPr>
        <w:br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 уважение к символам России, своего края.</w:t>
      </w:r>
    </w:p>
    <w:p w:rsidR="00DE656A" w:rsidRPr="004F1968" w:rsidRDefault="004F1968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proofErr w:type="gramStart"/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Гражданского воспитания:</w:t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разно-образной</w:t>
      </w:r>
      <w:proofErr w:type="gramEnd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DE656A" w:rsidRPr="004F1968" w:rsidRDefault="004F1968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DE656A" w:rsidRPr="004F1968" w:rsidRDefault="004F1968">
      <w:pPr>
        <w:autoSpaceDE w:val="0"/>
        <w:autoSpaceDN w:val="0"/>
        <w:spacing w:before="192" w:after="0"/>
        <w:ind w:right="432" w:firstLine="180"/>
        <w:rPr>
          <w:lang w:val="ru-RU"/>
        </w:rPr>
      </w:pP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DE656A" w:rsidRPr="004F1968" w:rsidRDefault="004F1968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</w:t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DE656A" w:rsidRPr="004F1968" w:rsidRDefault="004F1968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proofErr w:type="gramStart"/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</w:t>
      </w:r>
      <w:proofErr w:type="gramEnd"/>
    </w:p>
    <w:p w:rsidR="00DE656A" w:rsidRPr="004F1968" w:rsidRDefault="00DE656A">
      <w:pPr>
        <w:rPr>
          <w:lang w:val="ru-RU"/>
        </w:rPr>
        <w:sectPr w:rsidR="00DE656A" w:rsidRPr="004F1968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E656A" w:rsidRPr="004F1968" w:rsidRDefault="00DE656A">
      <w:pPr>
        <w:autoSpaceDE w:val="0"/>
        <w:autoSpaceDN w:val="0"/>
        <w:spacing w:after="66" w:line="220" w:lineRule="exact"/>
        <w:rPr>
          <w:lang w:val="ru-RU"/>
        </w:rPr>
      </w:pPr>
    </w:p>
    <w:p w:rsidR="00DE656A" w:rsidRPr="004F1968" w:rsidRDefault="004F1968">
      <w:pPr>
        <w:autoSpaceDE w:val="0"/>
        <w:autoSpaceDN w:val="0"/>
        <w:spacing w:after="0" w:line="283" w:lineRule="auto"/>
        <w:ind w:right="144"/>
        <w:rPr>
          <w:lang w:val="ru-RU"/>
        </w:rPr>
      </w:pPr>
      <w:proofErr w:type="gramStart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человека;</w:t>
      </w:r>
      <w:proofErr w:type="gramEnd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DE656A" w:rsidRPr="004F1968" w:rsidRDefault="004F1968">
      <w:pPr>
        <w:autoSpaceDE w:val="0"/>
        <w:autoSpaceDN w:val="0"/>
        <w:spacing w:before="190" w:after="0" w:line="286" w:lineRule="auto"/>
        <w:ind w:right="144" w:firstLine="180"/>
        <w:rPr>
          <w:lang w:val="ru-RU"/>
        </w:rPr>
      </w:pP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Трудового воспитания: </w:t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DE656A" w:rsidRPr="004F1968" w:rsidRDefault="004F1968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proofErr w:type="gramStart"/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DE656A" w:rsidRPr="004F1968" w:rsidRDefault="004F1968">
      <w:pPr>
        <w:autoSpaceDE w:val="0"/>
        <w:autoSpaceDN w:val="0"/>
        <w:spacing w:before="262" w:after="0" w:line="230" w:lineRule="auto"/>
        <w:rPr>
          <w:lang w:val="ru-RU"/>
        </w:rPr>
      </w:pP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DE656A" w:rsidRPr="004F1968" w:rsidRDefault="004F1968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4F1968">
        <w:rPr>
          <w:lang w:val="ru-RU"/>
        </w:rPr>
        <w:tab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результатов, в том числе:</w:t>
      </w:r>
    </w:p>
    <w:p w:rsidR="00DE656A" w:rsidRPr="004F1968" w:rsidRDefault="004F1968">
      <w:pPr>
        <w:autoSpaceDE w:val="0"/>
        <w:autoSpaceDN w:val="0"/>
        <w:spacing w:before="190" w:after="0" w:line="262" w:lineRule="auto"/>
        <w:ind w:left="180" w:right="3600"/>
        <w:rPr>
          <w:lang w:val="ru-RU"/>
        </w:rPr>
      </w:pP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познавательными действиями: Базовые логические действия</w:t>
      </w:r>
    </w:p>
    <w:p w:rsidR="00DE656A" w:rsidRPr="004F1968" w:rsidRDefault="004F1968" w:rsidP="006B3052">
      <w:pPr>
        <w:autoSpaceDE w:val="0"/>
        <w:autoSpaceDN w:val="0"/>
        <w:spacing w:before="178" w:after="0" w:line="262" w:lineRule="auto"/>
        <w:ind w:right="144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географических объектов, процессов и явлений;</w:t>
      </w:r>
    </w:p>
    <w:p w:rsidR="00DE656A" w:rsidRPr="004F1968" w:rsidRDefault="004F1968" w:rsidP="006B3052">
      <w:pPr>
        <w:autoSpaceDE w:val="0"/>
        <w:autoSpaceDN w:val="0"/>
        <w:spacing w:before="192" w:after="0" w:line="262" w:lineRule="auto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DE656A" w:rsidRPr="004F1968" w:rsidRDefault="004F1968" w:rsidP="006B3052">
      <w:pPr>
        <w:autoSpaceDE w:val="0"/>
        <w:autoSpaceDN w:val="0"/>
        <w:spacing w:before="192" w:after="0" w:line="262" w:lineRule="auto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—  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DE656A" w:rsidRPr="004F1968" w:rsidRDefault="004F1968" w:rsidP="006B3052">
      <w:pPr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географической информации, данных, необходимых для решения поставленной задачи;</w:t>
      </w:r>
    </w:p>
    <w:p w:rsidR="00DE656A" w:rsidRPr="004F1968" w:rsidRDefault="004F1968" w:rsidP="006B3052">
      <w:pPr>
        <w:autoSpaceDE w:val="0"/>
        <w:autoSpaceDN w:val="0"/>
        <w:spacing w:before="190" w:after="0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DE656A" w:rsidRPr="004F1968" w:rsidRDefault="004F1968" w:rsidP="00F74E82">
      <w:pPr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E656A" w:rsidRPr="004F1968" w:rsidRDefault="004F196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</w:t>
      </w:r>
    </w:p>
    <w:p w:rsidR="00DE656A" w:rsidRPr="004F1968" w:rsidRDefault="004F1968" w:rsidP="00F74E82">
      <w:pPr>
        <w:autoSpaceDE w:val="0"/>
        <w:autoSpaceDN w:val="0"/>
        <w:spacing w:after="0" w:line="230" w:lineRule="auto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географические вопросы как исследовательский инструмент познания;</w:t>
      </w:r>
    </w:p>
    <w:p w:rsidR="00DE656A" w:rsidRPr="004F1968" w:rsidRDefault="004F1968" w:rsidP="00F74E82">
      <w:pPr>
        <w:autoSpaceDE w:val="0"/>
        <w:autoSpaceDN w:val="0"/>
        <w:spacing w:before="190" w:after="0" w:line="262" w:lineRule="auto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географические вопросы, фиксирующие разрыв между реальным и </w:t>
      </w:r>
      <w:r w:rsidRPr="004F1968">
        <w:rPr>
          <w:lang w:val="ru-RU"/>
        </w:rPr>
        <w:br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желательным состоянием ситуации, объекта, и самостоятельно устанавливать искомое и данное;</w:t>
      </w:r>
    </w:p>
    <w:p w:rsidR="00DE656A" w:rsidRPr="004F1968" w:rsidRDefault="004F1968" w:rsidP="00F74E82">
      <w:pPr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DE656A" w:rsidRPr="004F1968" w:rsidRDefault="004F1968" w:rsidP="00F74E82">
      <w:pPr>
        <w:autoSpaceDE w:val="0"/>
        <w:autoSpaceDN w:val="0"/>
        <w:spacing w:before="190" w:after="0"/>
        <w:ind w:right="144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DE656A" w:rsidRPr="004F1968" w:rsidRDefault="004F1968" w:rsidP="00F74E82">
      <w:pPr>
        <w:autoSpaceDE w:val="0"/>
        <w:autoSpaceDN w:val="0"/>
        <w:spacing w:before="192" w:after="0" w:line="230" w:lineRule="auto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достоверность информации, полученной в ходе </w:t>
      </w:r>
      <w:proofErr w:type="spellStart"/>
      <w:proofErr w:type="gramStart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гео</w:t>
      </w:r>
      <w:proofErr w:type="spellEnd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​графического</w:t>
      </w:r>
      <w:proofErr w:type="gramEnd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 исследования;</w:t>
      </w:r>
    </w:p>
    <w:p w:rsidR="00DE656A" w:rsidRPr="004F1968" w:rsidRDefault="004F1968" w:rsidP="00F74E82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DE656A" w:rsidRPr="004F1968" w:rsidRDefault="004F1968" w:rsidP="00F74E82">
      <w:pPr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DE656A" w:rsidRPr="004F1968" w:rsidRDefault="004F1968">
      <w:pPr>
        <w:autoSpaceDE w:val="0"/>
        <w:autoSpaceDN w:val="0"/>
        <w:spacing w:before="178" w:after="0" w:line="230" w:lineRule="auto"/>
        <w:rPr>
          <w:lang w:val="ru-RU"/>
        </w:rPr>
      </w:pP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</w:t>
      </w:r>
    </w:p>
    <w:p w:rsidR="00DE656A" w:rsidRPr="004F1968" w:rsidRDefault="004F1968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DE656A" w:rsidRPr="004F1968" w:rsidRDefault="004F1968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 и интерпретировать географическую информацию различных видов и форм представления;</w:t>
      </w:r>
    </w:p>
    <w:p w:rsidR="00DE656A" w:rsidRPr="004F1968" w:rsidRDefault="004F1968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DE656A" w:rsidRPr="004F1968" w:rsidRDefault="004F196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географической информации;</w:t>
      </w:r>
    </w:p>
    <w:p w:rsidR="00DE656A" w:rsidRPr="004F1968" w:rsidRDefault="004F1968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географической информации по критериям, предложенным учителем или сформулированным самостоятельно;</w:t>
      </w:r>
    </w:p>
    <w:p w:rsidR="00DE656A" w:rsidRPr="004F1968" w:rsidRDefault="004F1968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—  систематизировать географическую информацию в разных формах.</w:t>
      </w:r>
    </w:p>
    <w:p w:rsidR="00DE656A" w:rsidRPr="004F1968" w:rsidRDefault="004F1968">
      <w:pPr>
        <w:autoSpaceDE w:val="0"/>
        <w:autoSpaceDN w:val="0"/>
        <w:spacing w:before="180" w:after="0" w:line="230" w:lineRule="auto"/>
        <w:rPr>
          <w:lang w:val="ru-RU"/>
        </w:rPr>
      </w:pP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коммуникативными действиями:</w:t>
      </w:r>
    </w:p>
    <w:p w:rsidR="00DE656A" w:rsidRPr="004F1968" w:rsidRDefault="004F1968">
      <w:pPr>
        <w:autoSpaceDE w:val="0"/>
        <w:autoSpaceDN w:val="0"/>
        <w:spacing w:before="190" w:after="0" w:line="230" w:lineRule="auto"/>
        <w:rPr>
          <w:lang w:val="ru-RU"/>
        </w:rPr>
      </w:pP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</w:t>
      </w:r>
    </w:p>
    <w:p w:rsidR="00DE656A" w:rsidRPr="004F1968" w:rsidRDefault="004F1968">
      <w:pPr>
        <w:autoSpaceDE w:val="0"/>
        <w:autoSpaceDN w:val="0"/>
        <w:spacing w:before="178" w:after="0" w:line="262" w:lineRule="auto"/>
        <w:ind w:left="240" w:right="864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DE656A" w:rsidRPr="004F1968" w:rsidRDefault="004F1968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E656A" w:rsidRPr="004F1968" w:rsidRDefault="004F1968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DE656A" w:rsidRPr="004F1968" w:rsidRDefault="004F196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—  публично представлять результаты выполненного исследования или проекта.</w:t>
      </w:r>
    </w:p>
    <w:p w:rsidR="00DE656A" w:rsidRPr="004F1968" w:rsidRDefault="004F1968">
      <w:pPr>
        <w:autoSpaceDE w:val="0"/>
        <w:autoSpaceDN w:val="0"/>
        <w:spacing w:before="178" w:after="0" w:line="230" w:lineRule="auto"/>
        <w:rPr>
          <w:lang w:val="ru-RU"/>
        </w:rPr>
      </w:pP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 (сотрудничество)</w:t>
      </w:r>
    </w:p>
    <w:p w:rsidR="00DE656A" w:rsidRPr="004F1968" w:rsidRDefault="004F1968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цель совместной деятельности при выполнении </w:t>
      </w:r>
      <w:proofErr w:type="gramStart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учебных</w:t>
      </w:r>
      <w:proofErr w:type="gramEnd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 географических</w:t>
      </w:r>
    </w:p>
    <w:p w:rsidR="00DE656A" w:rsidRPr="004F1968" w:rsidRDefault="004F1968">
      <w:pPr>
        <w:autoSpaceDE w:val="0"/>
        <w:autoSpaceDN w:val="0"/>
        <w:spacing w:after="0" w:line="262" w:lineRule="auto"/>
        <w:ind w:left="420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E656A" w:rsidRPr="004F1968" w:rsidRDefault="004F1968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E656A" w:rsidRPr="004F1968" w:rsidRDefault="004F1968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</w:t>
      </w:r>
      <w:r w:rsidRPr="004F1968">
        <w:rPr>
          <w:lang w:val="ru-RU"/>
        </w:rPr>
        <w:br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ответственности.</w:t>
      </w:r>
    </w:p>
    <w:p w:rsidR="00DE656A" w:rsidRPr="004F1968" w:rsidRDefault="004F1968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учебными регулятивными действиями:</w:t>
      </w:r>
    </w:p>
    <w:p w:rsidR="00DE656A" w:rsidRPr="004F1968" w:rsidRDefault="004F196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</w:t>
      </w:r>
    </w:p>
    <w:p w:rsidR="00DE656A" w:rsidRPr="004F1968" w:rsidRDefault="004F1968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DE656A" w:rsidRPr="004F1968" w:rsidRDefault="004F1968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DE656A" w:rsidRPr="004F1968" w:rsidRDefault="004F196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 (рефлексия)</w:t>
      </w:r>
    </w:p>
    <w:p w:rsidR="00DE656A" w:rsidRPr="004F1968" w:rsidRDefault="004F1968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самоконтроля и рефлексии;</w:t>
      </w:r>
    </w:p>
    <w:p w:rsidR="00DE656A" w:rsidRPr="004F1968" w:rsidRDefault="004F1968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</w:t>
      </w:r>
      <w:proofErr w:type="spellStart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) результатов деятельности, давать оценку приобретённому опыту;</w:t>
      </w:r>
    </w:p>
    <w:p w:rsidR="00DE656A" w:rsidRPr="004F1968" w:rsidRDefault="004F1968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— 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E656A" w:rsidRPr="004F1968" w:rsidRDefault="004F196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цели и условиям</w:t>
      </w:r>
    </w:p>
    <w:p w:rsidR="00DE656A" w:rsidRPr="004F1968" w:rsidRDefault="004F196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>Принятие себя и других</w:t>
      </w:r>
    </w:p>
    <w:p w:rsidR="00DE656A" w:rsidRPr="004F1968" w:rsidRDefault="004F1968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—  осознанно относиться к другому человеку, его мнению;</w:t>
      </w:r>
    </w:p>
    <w:p w:rsidR="00DE656A" w:rsidRPr="004F1968" w:rsidRDefault="004F1968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своё право на ошибку и такое же право </w:t>
      </w:r>
      <w:proofErr w:type="gramStart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другого</w:t>
      </w:r>
      <w:proofErr w:type="gramEnd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DE656A" w:rsidRPr="004F1968" w:rsidRDefault="004F1968">
      <w:pPr>
        <w:autoSpaceDE w:val="0"/>
        <w:autoSpaceDN w:val="0"/>
        <w:spacing w:before="324" w:after="0" w:line="230" w:lineRule="auto"/>
        <w:rPr>
          <w:lang w:val="ru-RU"/>
        </w:rPr>
      </w:pP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DE656A" w:rsidRPr="004F1968" w:rsidRDefault="004F1968" w:rsidP="00F74E82">
      <w:pPr>
        <w:autoSpaceDE w:val="0"/>
        <w:autoSpaceDN w:val="0"/>
        <w:spacing w:before="226" w:after="0" w:line="262" w:lineRule="auto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Приводить примеры географических объектов, процессов и явлений, изучаемых различными ветвями географической науки;</w:t>
      </w:r>
    </w:p>
    <w:p w:rsidR="00DE656A" w:rsidRPr="004F1968" w:rsidRDefault="004F1968" w:rsidP="00F74E82">
      <w:pPr>
        <w:autoSpaceDE w:val="0"/>
        <w:autoSpaceDN w:val="0"/>
        <w:spacing w:before="190" w:after="0" w:line="230" w:lineRule="auto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методов исследования, применяемых в географии;</w:t>
      </w:r>
    </w:p>
    <w:p w:rsidR="00DE656A" w:rsidRPr="004F1968" w:rsidRDefault="004F1968" w:rsidP="00F74E82">
      <w:pPr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источники географической информации (картографические, текстовые, видео и фотоизображения, </w:t>
      </w:r>
      <w:proofErr w:type="spellStart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), необходимые для изучения истории географических открытий и важнейших географических исследований современности;</w:t>
      </w:r>
    </w:p>
    <w:p w:rsidR="00DE656A" w:rsidRPr="004F1968" w:rsidRDefault="004F1968" w:rsidP="00F74E82">
      <w:pPr>
        <w:autoSpaceDE w:val="0"/>
        <w:autoSpaceDN w:val="0"/>
        <w:spacing w:before="190" w:after="0" w:line="262" w:lineRule="auto"/>
        <w:ind w:right="1008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—  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DE656A" w:rsidRPr="004F1968" w:rsidRDefault="004F1968" w:rsidP="00F74E82">
      <w:pPr>
        <w:autoSpaceDE w:val="0"/>
        <w:autoSpaceDN w:val="0"/>
        <w:spacing w:before="190" w:after="0" w:line="230" w:lineRule="auto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—  различать вклад великих путешественников в географическое изучение Земли;</w:t>
      </w:r>
    </w:p>
    <w:p w:rsidR="00DE656A" w:rsidRPr="004F1968" w:rsidRDefault="004F1968" w:rsidP="00F74E82">
      <w:pPr>
        <w:autoSpaceDE w:val="0"/>
        <w:autoSpaceDN w:val="0"/>
        <w:spacing w:before="190" w:after="0" w:line="230" w:lineRule="auto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—  описывать и сравнивать маршруты их путешествий;</w:t>
      </w:r>
    </w:p>
    <w:p w:rsidR="00DE656A" w:rsidRPr="004F1968" w:rsidRDefault="004F1968">
      <w:pPr>
        <w:autoSpaceDE w:val="0"/>
        <w:autoSpaceDN w:val="0"/>
        <w:spacing w:after="0" w:line="348" w:lineRule="auto"/>
        <w:rPr>
          <w:lang w:val="ru-RU"/>
        </w:rPr>
      </w:pPr>
      <w:proofErr w:type="gramStart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в различных источниках информации (включая </w:t>
      </w:r>
      <w:proofErr w:type="spellStart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) факты, </w:t>
      </w:r>
      <w:r w:rsidRPr="004F1968">
        <w:rPr>
          <w:lang w:val="ru-RU"/>
        </w:rPr>
        <w:br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позволяющие оценить вклад российских путешественников и исследователей в развитие знаний о Земле;</w:t>
      </w:r>
      <w:r w:rsidRPr="004F1968">
        <w:rPr>
          <w:lang w:val="ru-RU"/>
        </w:rPr>
        <w:br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—  различать вклад великих путешественников в географическое изучение Земли;</w:t>
      </w:r>
      <w:r w:rsidRPr="004F1968">
        <w:rPr>
          <w:lang w:val="ru-RU"/>
        </w:rPr>
        <w:br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—  описывать и сравнивать маршруты их путешествий;</w:t>
      </w:r>
      <w:r w:rsidRPr="004F1968">
        <w:rPr>
          <w:lang w:val="ru-RU"/>
        </w:rPr>
        <w:br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в различных источниках информации (включая </w:t>
      </w:r>
      <w:proofErr w:type="spellStart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) факты, </w:t>
      </w:r>
      <w:r w:rsidRPr="004F1968">
        <w:rPr>
          <w:lang w:val="ru-RU"/>
        </w:rPr>
        <w:br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позволяющие оценить вклад российских путешественников и исследователей в развитие знаний о Земле;</w:t>
      </w:r>
      <w:proofErr w:type="gramEnd"/>
      <w:r w:rsidRPr="004F1968">
        <w:rPr>
          <w:lang w:val="ru-RU"/>
        </w:rPr>
        <w:br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  <w:r w:rsidRPr="004F1968">
        <w:rPr>
          <w:lang w:val="ru-RU"/>
        </w:rPr>
        <w:br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задач;—  применять понятия «план местности», «географическая карта», «аэрофотоснимок»,</w:t>
      </w:r>
      <w:r w:rsidRPr="004F1968">
        <w:rPr>
          <w:lang w:val="ru-RU"/>
        </w:rPr>
        <w:br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proofErr w:type="gramEnd"/>
      <w:r w:rsidRPr="004F1968">
        <w:rPr>
          <w:lang w:val="ru-RU"/>
        </w:rPr>
        <w:br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различать понятия «план местности» и «географическая карта», параллель» и «меридиан»;—   приводить примеры влияния Солнца на мир живой и неживой природы;</w:t>
      </w:r>
      <w:r w:rsidRPr="004F1968">
        <w:rPr>
          <w:lang w:val="ru-RU"/>
        </w:rPr>
        <w:br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смены дня и ночи и времён года;</w:t>
      </w:r>
      <w:r w:rsidRPr="004F1968">
        <w:rPr>
          <w:lang w:val="ru-RU"/>
        </w:rPr>
        <w:br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</w:t>
      </w:r>
      <w:r w:rsidRPr="004F1968">
        <w:rPr>
          <w:lang w:val="ru-RU"/>
        </w:rPr>
        <w:br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местности на основе анализа данных наблюдений;</w:t>
      </w:r>
      <w:proofErr w:type="gramEnd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описывать внутреннее строение Земли;—   различать понятия «земная кора»; «ядро», «мантия»; «минерал» и «горная порода»;</w:t>
      </w:r>
      <w:r w:rsidRPr="004F1968">
        <w:rPr>
          <w:lang w:val="ru-RU"/>
        </w:rPr>
        <w:br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«материковая» и «океаническая» земная кора;</w:t>
      </w:r>
      <w:r w:rsidRPr="004F1968">
        <w:rPr>
          <w:lang w:val="ru-RU"/>
        </w:rPr>
        <w:br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—  различать изученные минералы и горные породы, материковую и океаническую земную кору;—  показывать на карте и обозначать на контурной карте материки и океаны, крупные формы рельефа Земли;</w:t>
      </w:r>
      <w:r w:rsidRPr="004F1968">
        <w:rPr>
          <w:lang w:val="ru-RU"/>
        </w:rPr>
        <w:br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—  различать горы и равнины;</w:t>
      </w:r>
      <w:proofErr w:type="gramEnd"/>
      <w:r w:rsidRPr="004F1968">
        <w:rPr>
          <w:lang w:val="ru-RU"/>
        </w:rPr>
        <w:br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</w:t>
      </w:r>
      <w:proofErr w:type="gramStart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 формы рельефа суши по высоте и по внешнему облику;</w:t>
      </w:r>
      <w:r w:rsidRPr="004F1968">
        <w:rPr>
          <w:lang w:val="ru-RU"/>
        </w:rPr>
        <w:br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—  называть причины землетрясений и вулканических извержений;</w:t>
      </w:r>
      <w:r w:rsidRPr="004F1968">
        <w:rPr>
          <w:lang w:val="ru-RU"/>
        </w:rPr>
        <w:br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понятия «литосфера», «землетрясение», «вулкан», «литосферная плита»,</w:t>
      </w:r>
      <w:r w:rsidRPr="004F1968">
        <w:rPr>
          <w:lang w:val="ru-RU"/>
        </w:rPr>
        <w:br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«эпицентр землетрясения» и «очаг землетрясения» для решения учебных и (или) практико-ориентированных задач;</w:t>
      </w:r>
      <w:r w:rsidRPr="004F1968">
        <w:rPr>
          <w:lang w:val="ru-RU"/>
        </w:rPr>
        <w:br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понятия «эпицентр землетрясения» и «очаг землетрясения» для решения </w:t>
      </w:r>
      <w:r w:rsidRPr="004F1968">
        <w:rPr>
          <w:lang w:val="ru-RU"/>
        </w:rPr>
        <w:br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познавательных задач;</w:t>
      </w:r>
      <w:r w:rsidRPr="004F1968">
        <w:rPr>
          <w:lang w:val="ru-RU"/>
        </w:rPr>
        <w:br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проявления в окружающем мире внутренних и внешних процессов </w:t>
      </w:r>
      <w:r w:rsidRPr="004F1968">
        <w:rPr>
          <w:lang w:val="ru-RU"/>
        </w:rPr>
        <w:br/>
      </w:r>
      <w:proofErr w:type="spellStart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рельефообразования</w:t>
      </w:r>
      <w:proofErr w:type="spellEnd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: вулканизма, землетрясений;</w:t>
      </w:r>
      <w:proofErr w:type="gramEnd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физического, химического и биологического видов выветривания;</w:t>
      </w:r>
      <w:r w:rsidRPr="004F1968">
        <w:rPr>
          <w:lang w:val="ru-RU"/>
        </w:rPr>
        <w:br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—   классифицировать острова по происхождению;</w:t>
      </w:r>
    </w:p>
    <w:p w:rsidR="00DE656A" w:rsidRPr="004F1968" w:rsidRDefault="004F1968">
      <w:pPr>
        <w:autoSpaceDE w:val="0"/>
        <w:autoSpaceDN w:val="0"/>
        <w:spacing w:after="0" w:line="331" w:lineRule="auto"/>
        <w:rPr>
          <w:lang w:val="ru-RU"/>
        </w:rPr>
      </w:pP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опасных природных явлений в литосфере и средств их предупреждения;—  приводить примеры изменений в литосфере в результате деятельности человека на примере своей местности, России и мира;</w:t>
      </w:r>
      <w:r w:rsidRPr="004F1968">
        <w:rPr>
          <w:lang w:val="ru-RU"/>
        </w:rPr>
        <w:br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  <w:r w:rsidRPr="004F1968">
        <w:rPr>
          <w:lang w:val="ru-RU"/>
        </w:rPr>
        <w:br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действия внешних процессов </w:t>
      </w:r>
      <w:proofErr w:type="spellStart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рельефообразования</w:t>
      </w:r>
      <w:proofErr w:type="spellEnd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 и наличия полезных ископаемых в своей местности;</w:t>
      </w:r>
      <w:r w:rsidRPr="004F1968">
        <w:rPr>
          <w:lang w:val="ru-RU"/>
        </w:rPr>
        <w:br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DE656A" w:rsidRPr="004F1968" w:rsidRDefault="00DE656A">
      <w:pPr>
        <w:rPr>
          <w:lang w:val="ru-RU"/>
        </w:rPr>
        <w:sectPr w:rsidR="00DE656A" w:rsidRPr="004F1968">
          <w:pgSz w:w="11900" w:h="16840"/>
          <w:pgMar w:top="328" w:right="830" w:bottom="1440" w:left="1086" w:header="720" w:footer="720" w:gutter="0"/>
          <w:cols w:space="720" w:equalWidth="0">
            <w:col w:w="9984" w:space="0"/>
          </w:cols>
          <w:docGrid w:linePitch="360"/>
        </w:sectPr>
      </w:pPr>
    </w:p>
    <w:p w:rsidR="00DE656A" w:rsidRPr="004F1968" w:rsidRDefault="00DE656A">
      <w:pPr>
        <w:autoSpaceDE w:val="0"/>
        <w:autoSpaceDN w:val="0"/>
        <w:spacing w:after="64" w:line="220" w:lineRule="exact"/>
        <w:rPr>
          <w:lang w:val="ru-RU"/>
        </w:rPr>
      </w:pPr>
    </w:p>
    <w:p w:rsidR="00DE656A" w:rsidRDefault="004F1968">
      <w:pPr>
        <w:autoSpaceDE w:val="0"/>
        <w:autoSpaceDN w:val="0"/>
        <w:spacing w:after="594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490"/>
        <w:gridCol w:w="528"/>
        <w:gridCol w:w="1104"/>
        <w:gridCol w:w="1140"/>
        <w:gridCol w:w="866"/>
        <w:gridCol w:w="7516"/>
        <w:gridCol w:w="1080"/>
        <w:gridCol w:w="1382"/>
      </w:tblGrid>
      <w:tr w:rsidR="00DE656A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Pr="004F1968" w:rsidRDefault="004F1968">
            <w:pPr>
              <w:autoSpaceDE w:val="0"/>
              <w:autoSpaceDN w:val="0"/>
              <w:spacing w:before="78" w:after="0" w:line="247" w:lineRule="auto"/>
              <w:ind w:left="72" w:right="360"/>
              <w:jc w:val="both"/>
              <w:rPr>
                <w:lang w:val="ru-RU"/>
              </w:rPr>
            </w:pPr>
            <w:r w:rsidRPr="004F196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7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DE656A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56A" w:rsidRDefault="00DE656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56A" w:rsidRDefault="00DE656A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56A" w:rsidRDefault="00DE656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56A" w:rsidRDefault="00DE656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56A" w:rsidRDefault="00DE656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56A" w:rsidRDefault="00DE656A"/>
        </w:tc>
      </w:tr>
      <w:tr w:rsidR="00DE656A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 Географическое изучение Земли</w:t>
            </w:r>
          </w:p>
        </w:tc>
      </w:tr>
      <w:tr w:rsidR="00DE656A" w:rsidTr="00382759">
        <w:trPr>
          <w:trHeight w:hRule="exact" w:val="175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Pr="004F1968" w:rsidRDefault="004F196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Введение.</w:t>
            </w:r>
          </w:p>
          <w:p w:rsidR="00DE656A" w:rsidRPr="004F1968" w:rsidRDefault="004F1968">
            <w:pPr>
              <w:autoSpaceDE w:val="0"/>
              <w:autoSpaceDN w:val="0"/>
              <w:spacing w:before="18" w:after="0" w:line="245" w:lineRule="auto"/>
              <w:ind w:left="72" w:right="144"/>
              <w:rPr>
                <w:lang w:val="ru-RU"/>
              </w:rPr>
            </w:pP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География - наука о планете Земля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Pr="004F1968" w:rsidRDefault="004F1968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proofErr w:type="gramStart"/>
            <w:r w:rsidRPr="00382759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 xml:space="preserve">Приводить примеры географических объектов, процессов и явлений, изучаемых различными ветвями географической науки; приводить примеры методов исследований, применяемых в географии; </w:t>
            </w:r>
            <w:r w:rsidRPr="00382759">
              <w:rPr>
                <w:sz w:val="28"/>
                <w:lang w:val="ru-RU"/>
              </w:rPr>
              <w:br/>
            </w:r>
            <w:r w:rsidRPr="00382759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находить в тексте аргументы, подтверждающие тот или иной тезис (нахождение в тексте параграфа или специально подобранном тексте информацию, подтверждающую то, что люди обладали географическими знаниями ещё до того, как география появилась как наука);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РЭШ, Учи.ру</w:t>
            </w:r>
          </w:p>
        </w:tc>
      </w:tr>
      <w:tr w:rsidR="00DE656A">
        <w:trPr>
          <w:trHeight w:hRule="exact" w:val="36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История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географических открытий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09.09.2022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Pr="004F1968" w:rsidRDefault="004F1968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вклад великих путешественников в географическое изучение Земли, описывать и сравнивать маршруты их путешествий;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вклад российских путешественников и исследователей в географическое изучение Земли, описывать маршруты их путешествий;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этапы географического изучения Земли (в древности, в эпоху Средневековья, в эпоху Великих географических открытий,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вв</w:t>
            </w:r>
            <w:proofErr w:type="spellEnd"/>
            <w:proofErr w:type="gramEnd"/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, современные географические исследования и открытия); </w:t>
            </w:r>
            <w:r w:rsidRPr="004F1968">
              <w:rPr>
                <w:lang w:val="ru-RU"/>
              </w:rPr>
              <w:br/>
            </w:r>
            <w:proofErr w:type="gramStart"/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способы получения географической информации на разных этапах географического изучения Земли;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географические карты (при выполнении практической работы № 3);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текстовую информацию в графической форме (при выполнении практической работы № 1); находить в различных источниках, интегрировать, интерпретировать и использовать информацию необходимую для решения поставленной задачи, в том числе позволяющие оценить вклад российских путешественников и исследователей в развитие знаний о Земле;</w:t>
            </w:r>
            <w:proofErr w:type="gramEnd"/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в картографических источниках аргументы, обосновывающие ответы на вопросы (при выполнении практической работы № 2);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выбирать способы представления информации в картографической форме (при выполнении практических работ № 1);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E656A">
        <w:trPr>
          <w:trHeight w:hRule="exact" w:val="348"/>
        </w:trPr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3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DE656A"/>
        </w:tc>
      </w:tr>
      <w:tr w:rsidR="00DE656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2. Изображения земной поверхности</w:t>
            </w:r>
          </w:p>
        </w:tc>
      </w:tr>
      <w:tr w:rsidR="00DE656A">
        <w:trPr>
          <w:trHeight w:hRule="exact" w:val="24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2.1.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Планы местности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16.09.2022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Pr="004F1968" w:rsidRDefault="004F196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понятия «план местности», «аэрофотоснимок», «ориентирование на местности», «стороны горизонта», «горизонтали», «масштаб», «условные знаки» для решения учебных и (или) практико-ориентированных задач;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 плану расстояния между объектами на местности (при выполнении практической работы №1);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направления по плану (при выполнении практической работы № 1);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ориентироваться на местности по плану и с помощью планов местности в мобильных приложениях;</w:t>
            </w:r>
            <w:proofErr w:type="gramEnd"/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сравнивать абсолютные и относительные высоты объектов с помощью плана местности;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составлять описание маршрута по плану местности (при выполнении практической работы № 2); проводить по плану несложное географическое исследование (при выполнении практической работы № 2); объяснять причины достижения (</w:t>
            </w:r>
            <w:proofErr w:type="spellStart"/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недостижения</w:t>
            </w:r>
            <w:proofErr w:type="spellEnd"/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 результатов деятельности, давать оценку приобретённому опыту; оценивать соответствие результата цели (</w:t>
            </w:r>
            <w:proofErr w:type="spellStart"/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привыпонении</w:t>
            </w:r>
            <w:proofErr w:type="spellEnd"/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практической работы № 2);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ПРЕЗЕНТАЦИЯ</w:t>
            </w:r>
          </w:p>
        </w:tc>
      </w:tr>
    </w:tbl>
    <w:p w:rsidR="00DE656A" w:rsidRDefault="00DE656A">
      <w:pPr>
        <w:autoSpaceDE w:val="0"/>
        <w:autoSpaceDN w:val="0"/>
        <w:spacing w:after="0" w:line="14" w:lineRule="exact"/>
      </w:pPr>
    </w:p>
    <w:p w:rsidR="00DE656A" w:rsidRDefault="00DE656A">
      <w:pPr>
        <w:sectPr w:rsidR="00DE656A">
          <w:pgSz w:w="16840" w:h="11900"/>
          <w:pgMar w:top="282" w:right="640" w:bottom="67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E656A" w:rsidRDefault="00DE656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490"/>
        <w:gridCol w:w="528"/>
        <w:gridCol w:w="1104"/>
        <w:gridCol w:w="1140"/>
        <w:gridCol w:w="866"/>
        <w:gridCol w:w="7516"/>
        <w:gridCol w:w="1080"/>
        <w:gridCol w:w="1382"/>
      </w:tblGrid>
      <w:tr w:rsidR="00DE656A">
        <w:trPr>
          <w:trHeight w:hRule="exact" w:val="24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Географические карты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30.09.2022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Pr="004F1968" w:rsidRDefault="004F1968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понятия «параллель» и «меридиан»;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направления, расстояния и географические координаты по картам (при выполнении практических работ № 1, 2);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сравнивать абсолютные высоты географических объектов, сравнивать глубины морей и океанов по физическим картам;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различия результатов измерений расстояний между объектами по картам при помощи масштаба и при помощи градусной сети;</w:t>
            </w:r>
            <w:proofErr w:type="gramEnd"/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4F1968">
              <w:rPr>
                <w:lang w:val="ru-RU"/>
              </w:rPr>
              <w:br/>
            </w:r>
            <w:proofErr w:type="gramStart"/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понятия «план местности» и «географическая карта»;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понятия «географическая карта», «параллель», «меридиан» для решения учебных и (или) практико-ориентированных задач;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использования в различных жизненных ситуациях и хозяйственной деятельности людей географических карт, планов местности и геоинформационных систем (ГИС);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E656A">
        <w:trPr>
          <w:trHeight w:hRule="exact" w:val="348"/>
        </w:trPr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3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DE656A"/>
        </w:tc>
      </w:tr>
      <w:tr w:rsidR="00DE656A" w:rsidRPr="00AC070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Pr="004F1968" w:rsidRDefault="004F196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F196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3. Земля - планета Солнечной системы</w:t>
            </w:r>
          </w:p>
        </w:tc>
      </w:tr>
      <w:tr w:rsidR="00DE656A">
        <w:trPr>
          <w:trHeight w:hRule="exact" w:val="49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Земля - планета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Солнечной системы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05.12.2022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Pr="004F1968" w:rsidRDefault="004F1968">
            <w:pPr>
              <w:autoSpaceDE w:val="0"/>
              <w:autoSpaceDN w:val="0"/>
              <w:spacing w:before="76" w:after="0" w:line="257" w:lineRule="auto"/>
              <w:ind w:left="72" w:right="144"/>
              <w:rPr>
                <w:lang w:val="ru-RU"/>
              </w:rPr>
            </w:pP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планет земной группы;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Землю и планеты Солнечной системы по заданным основаниям, связав с реальными ситуациями— </w:t>
            </w:r>
            <w:proofErr w:type="gramStart"/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</w:t>
            </w:r>
            <w:proofErr w:type="gramEnd"/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воения космоса;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влияние формы Земли на различие в количестве солнечного тепла, получаемого земной поверхностью на разных широтах;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понятия «земная ось», «географические полюсы», «тропики», «экватор», «полярные </w:t>
            </w:r>
            <w:proofErr w:type="spellStart"/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круги»,«пояса</w:t>
            </w:r>
            <w:proofErr w:type="spellEnd"/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освещённости»; </w:t>
            </w:r>
            <w:proofErr w:type="gramStart"/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«дни равноденствия и солнцестояния» при решении задач: указания параллелей, на которых Солнце находится в зените в дни равноденствий и солнцестояний; сравнивать продолжительность светового дня в дни равноденствий и солнцестояний в Северном и Южном полушариях;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смену времён года на Земле движением Земли вокруг Солнца и постоянным наклоном земной оси к плоскости орбиты;</w:t>
            </w:r>
            <w:proofErr w:type="gramEnd"/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суточное вращение Земли осевым вращением Земли;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различия в продолжительности светового дня в течение года на разных широтах;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влияния формы, размеров и движений Земли на мир живой и неживой природы; 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 (при выполнении практической работы № 1);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закономерности изменения продолжительности светового дня от экватора к полюсам в дни солнцестояний на основе предоставленных данных;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в тексте аргументы, подтверждающие различные гипотезы происхождения Земли при анализе одного-двух источников информации, предложенных учителем;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свои суждения с суждениями других участников дискуссии о происхождении планет, обнаруживать различие и сходство позиций задавать вопросы по существу обсуждаемой темы во время дискуссии;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различать научную гипотезу и научный факт;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E656A">
        <w:trPr>
          <w:trHeight w:hRule="exact" w:val="348"/>
        </w:trPr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DE656A"/>
        </w:tc>
      </w:tr>
      <w:tr w:rsidR="00DE656A">
        <w:trPr>
          <w:trHeight w:hRule="exact" w:val="33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Оболочки Земли</w:t>
            </w:r>
          </w:p>
        </w:tc>
      </w:tr>
    </w:tbl>
    <w:p w:rsidR="00DE656A" w:rsidRDefault="00DE656A">
      <w:pPr>
        <w:autoSpaceDE w:val="0"/>
        <w:autoSpaceDN w:val="0"/>
        <w:spacing w:after="0" w:line="14" w:lineRule="exact"/>
      </w:pPr>
    </w:p>
    <w:p w:rsidR="00DE656A" w:rsidRDefault="00DE656A">
      <w:pPr>
        <w:sectPr w:rsidR="00DE656A">
          <w:pgSz w:w="16840" w:h="11900"/>
          <w:pgMar w:top="284" w:right="640" w:bottom="12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E656A" w:rsidRDefault="00DE656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490"/>
        <w:gridCol w:w="528"/>
        <w:gridCol w:w="1104"/>
        <w:gridCol w:w="1140"/>
        <w:gridCol w:w="866"/>
        <w:gridCol w:w="7516"/>
        <w:gridCol w:w="1080"/>
        <w:gridCol w:w="1382"/>
      </w:tblGrid>
      <w:tr w:rsidR="00DE656A">
        <w:trPr>
          <w:trHeight w:hRule="exact" w:val="726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Литосфера 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каменная оболочка Земли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12.01.2023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Pr="004F1968" w:rsidRDefault="004F196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внутренне строение Земли;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изученные минералы и горные породы, различать понятия «ядро», «мантия», «земная </w:t>
            </w:r>
            <w:proofErr w:type="spellStart"/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кора»</w:t>
            </w:r>
            <w:proofErr w:type="gramStart"/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мине</w:t>
            </w:r>
            <w:proofErr w:type="spellEnd"/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-рал» и «горная порода»;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материковую и океаническую земную кору; приводить примеры горных пород разного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происхождения;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классифицировать изученные горные породы по происхождению;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проявления в окружающем мире внутренних и внешних процессов </w:t>
            </w:r>
            <w:proofErr w:type="spellStart"/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рельефообразования</w:t>
            </w:r>
            <w:proofErr w:type="spellEnd"/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вулканизма, землетрясений; </w:t>
            </w:r>
            <w:proofErr w:type="gramStart"/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физического, химического и биологического видов выветривания;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понятия «литосфера», «землетрясение», «вулкан», «литосферные плиты» для решения учебных и (или) практико-ориентированных задач;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причины землетрясений и вулканических извержений;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опасных природных явлений в литосфере и средств их предупреждения;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показывать на карте и обозначать на контурной карте материки и океаны, крупные формы рельефа Земли, острова различного происхождения;</w:t>
            </w:r>
            <w:proofErr w:type="gramEnd"/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горы и равнины;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классифицировать горы и равнины по высоте;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горную систему или равнину по физической карте (при выполнении работы № 1);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действия внешних процессов </w:t>
            </w:r>
            <w:proofErr w:type="spellStart"/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рельеф</w:t>
            </w:r>
            <w:proofErr w:type="gramStart"/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</w:t>
            </w:r>
            <w:proofErr w:type="spellEnd"/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gramEnd"/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образования в своей местности;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полезных ископаемых своей местности;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изменений в литосфере в результате деятельности человека на примере своей местности, России и мира; </w:t>
            </w:r>
            <w:r w:rsidRPr="004F1968">
              <w:rPr>
                <w:lang w:val="ru-RU"/>
              </w:rPr>
              <w:br/>
            </w:r>
            <w:proofErr w:type="gramStart"/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опасных природных явлений в литосфере;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сходные аргументы, подтверждающие движение литосферных плит, в различных источниках географической информации;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понятия «эпицентр» и «очаг землетрясения» для анализа и интерпретации географической информации различных видов и форм представления;</w:t>
            </w:r>
            <w:proofErr w:type="gramEnd"/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4F1968">
              <w:rPr>
                <w:lang w:val="ru-RU"/>
              </w:rPr>
              <w:br/>
            </w:r>
            <w:proofErr w:type="gramStart"/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результатов (примеры изменений в литосфере в результате деятельности человека на примере своей местности, России и мира) в виде презентации;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оценивать надёжность географической информации при классификации форм рельефа суши по высоте и по внешнему облику на основе различных источников информации (картины, описания, географической карты) по критериям, предложенным учителем при работе в группе;</w:t>
            </w:r>
            <w:proofErr w:type="gramEnd"/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ходе организованного учителем обсуждения публично представлять презентацию о профессиях, связанных с литосферой, и оценивать соответствие подготовленной презентации её цели; выражать свою точку зрения относительно влияния рельефа своей местности на жизнь своей семьи;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E656A">
        <w:trPr>
          <w:trHeight w:hRule="exact" w:val="348"/>
        </w:trPr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3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DE656A"/>
        </w:tc>
      </w:tr>
      <w:tr w:rsidR="00DE656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Заключение</w:t>
            </w:r>
          </w:p>
        </w:tc>
      </w:tr>
      <w:tr w:rsidR="00DE656A">
        <w:trPr>
          <w:trHeight w:hRule="exact" w:val="27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5.1.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Pr="004F1968" w:rsidRDefault="004F1968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Практикум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«Сезонные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изменения в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природе своей местности»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23.02.2023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Pr="004F1968" w:rsidRDefault="004F196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причины и следствия географических явлений;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влияния Солнца на мир живой и неживой природы;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систематизировать результаты наблюдений;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форму представления результатов наблюдений за отдельными компонентами природы;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результаты наблюдений в табличной, графической форме, описания);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устанавливать на основе анализа данных наблюдений эмпирические зависимости между временем года, продолжительностью дня и высотой Солнца над горизонтом, температурой воздуха;</w:t>
            </w:r>
            <w:proofErr w:type="gramEnd"/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делать предположения, объясняющие результаты наблюдений;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суждения, выражать свою точку зрения о взаимосвязях между изменениями компонентов природы;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подбирать доводы для обоснования своего мнения;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делать предположения, объясняющие результаты наблюдений на основе полученных за год географических знаний;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ПРЕЗЕНТАЦИЯ</w:t>
            </w:r>
          </w:p>
        </w:tc>
      </w:tr>
    </w:tbl>
    <w:tbl>
      <w:tblPr>
        <w:tblpPr w:leftFromText="180" w:rightFromText="180" w:vertAnchor="text" w:horzAnchor="margin" w:tblpY="191"/>
        <w:tblW w:w="0" w:type="auto"/>
        <w:tblLayout w:type="fixed"/>
        <w:tblLook w:val="04A0" w:firstRow="1" w:lastRow="0" w:firstColumn="1" w:lastColumn="0" w:noHBand="0" w:noVBand="1"/>
      </w:tblPr>
      <w:tblGrid>
        <w:gridCol w:w="1886"/>
        <w:gridCol w:w="528"/>
        <w:gridCol w:w="1104"/>
        <w:gridCol w:w="1140"/>
        <w:gridCol w:w="10844"/>
      </w:tblGrid>
      <w:tr w:rsidR="00F74E82" w:rsidTr="00F74E82">
        <w:trPr>
          <w:trHeight w:hRule="exact" w:val="348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E82" w:rsidRDefault="00F74E82" w:rsidP="00F74E8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E82" w:rsidRDefault="00F74E82" w:rsidP="00F74E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E82" w:rsidRDefault="00F74E82" w:rsidP="00F74E82"/>
        </w:tc>
      </w:tr>
      <w:tr w:rsidR="00F74E82" w:rsidTr="00F74E82">
        <w:trPr>
          <w:trHeight w:hRule="exact" w:val="348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E82" w:rsidRDefault="00F74E82" w:rsidP="00F74E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E82" w:rsidRDefault="00F74E82" w:rsidP="00F74E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E82" w:rsidRDefault="00F74E82" w:rsidP="00F74E82"/>
        </w:tc>
      </w:tr>
      <w:tr w:rsidR="00F74E82" w:rsidTr="00F74E82">
        <w:trPr>
          <w:trHeight w:hRule="exact" w:val="712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E82" w:rsidRPr="004F1968" w:rsidRDefault="00F74E82" w:rsidP="00F74E82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КОЛИЧЕСТВО ЧАСОВ ПО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E82" w:rsidRDefault="00F74E82" w:rsidP="00F74E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E82" w:rsidRDefault="00F74E82" w:rsidP="00F74E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E82" w:rsidRDefault="00F74E82" w:rsidP="00F74E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0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4E82" w:rsidRDefault="00F74E82" w:rsidP="00F74E82"/>
        </w:tc>
      </w:tr>
    </w:tbl>
    <w:p w:rsidR="00DE656A" w:rsidRDefault="00DE656A">
      <w:pPr>
        <w:autoSpaceDE w:val="0"/>
        <w:autoSpaceDN w:val="0"/>
        <w:spacing w:after="0" w:line="14" w:lineRule="exact"/>
      </w:pPr>
    </w:p>
    <w:p w:rsidR="00DE656A" w:rsidRDefault="00DE656A">
      <w:pPr>
        <w:sectPr w:rsidR="00DE656A">
          <w:pgSz w:w="16840" w:h="11900"/>
          <w:pgMar w:top="284" w:right="640" w:bottom="2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E656A" w:rsidRDefault="00DE656A">
      <w:pPr>
        <w:autoSpaceDE w:val="0"/>
        <w:autoSpaceDN w:val="0"/>
        <w:spacing w:after="66" w:line="220" w:lineRule="exact"/>
      </w:pPr>
    </w:p>
    <w:p w:rsidR="00DE656A" w:rsidRDefault="00DE656A">
      <w:pPr>
        <w:autoSpaceDE w:val="0"/>
        <w:autoSpaceDN w:val="0"/>
        <w:spacing w:after="0" w:line="14" w:lineRule="exact"/>
      </w:pPr>
    </w:p>
    <w:p w:rsidR="00DE656A" w:rsidRDefault="00DE656A">
      <w:pPr>
        <w:sectPr w:rsidR="00DE656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E656A" w:rsidRDefault="00DE656A">
      <w:pPr>
        <w:autoSpaceDE w:val="0"/>
        <w:autoSpaceDN w:val="0"/>
        <w:spacing w:after="78" w:line="220" w:lineRule="exact"/>
      </w:pPr>
    </w:p>
    <w:p w:rsidR="00DE656A" w:rsidRDefault="004F1968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10821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816"/>
        <w:gridCol w:w="2585"/>
        <w:gridCol w:w="734"/>
        <w:gridCol w:w="1620"/>
        <w:gridCol w:w="1668"/>
        <w:gridCol w:w="1236"/>
        <w:gridCol w:w="2162"/>
      </w:tblGrid>
      <w:tr w:rsidR="00DE656A" w:rsidTr="00DB2063">
        <w:trPr>
          <w:trHeight w:hRule="exact" w:val="492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DE656A" w:rsidTr="00DB2063">
        <w:trPr>
          <w:trHeight w:hRule="exact" w:val="828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56A" w:rsidRDefault="00DE656A"/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656A" w:rsidRDefault="00DE656A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656A" w:rsidRDefault="004F196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56A" w:rsidRDefault="00DE656A"/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56A" w:rsidRDefault="00DE656A"/>
        </w:tc>
      </w:tr>
      <w:tr w:rsidR="004F1968" w:rsidTr="00DB2063">
        <w:trPr>
          <w:trHeight w:hRule="exact" w:val="9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1968" w:rsidRPr="00331032" w:rsidRDefault="004F1968" w:rsidP="004F1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 — наука о планете Земля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Pr="00DB2063" w:rsidRDefault="00DB2063" w:rsidP="004F196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6769C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6769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  <w:r w:rsidR="00DB2063">
              <w:t xml:space="preserve"> </w:t>
            </w:r>
            <w:r w:rsidR="00DB2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proofErr w:type="spellStart"/>
            <w:r w:rsidR="00DB2063" w:rsidRPr="00DB2063">
              <w:rPr>
                <w:rFonts w:ascii="Times New Roman" w:eastAsia="Times New Roman" w:hAnsi="Times New Roman"/>
                <w:color w:val="000000"/>
                <w:sz w:val="24"/>
              </w:rPr>
              <w:t>рактическая</w:t>
            </w:r>
            <w:proofErr w:type="spellEnd"/>
            <w:r w:rsidR="00DB2063" w:rsidRPr="00DB2063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DB2063" w:rsidRPr="00DB2063"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 w:rsidR="00DB2063" w:rsidRPr="00DB2063"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1968" w:rsidTr="00DB2063">
        <w:trPr>
          <w:trHeight w:hRule="exact" w:val="57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1968" w:rsidRPr="00331032" w:rsidRDefault="004F1968" w:rsidP="004F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03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  <w:r w:rsidRPr="0033103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31032">
              <w:rPr>
                <w:rFonts w:ascii="Times New Roman" w:hAnsi="Times New Roman" w:cs="Times New Roman"/>
                <w:sz w:val="24"/>
                <w:szCs w:val="24"/>
              </w:rPr>
              <w:t>древности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Pr="00DB2063" w:rsidRDefault="00DB2063" w:rsidP="004F196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F1968" w:rsidTr="00006883">
        <w:trPr>
          <w:trHeight w:hRule="exact" w:val="7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1968" w:rsidRPr="00331032" w:rsidRDefault="004F1968" w:rsidP="004F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03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  <w:r w:rsidRPr="0033103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31032">
              <w:rPr>
                <w:rFonts w:ascii="Times New Roman" w:hAnsi="Times New Roman" w:cs="Times New Roman"/>
                <w:sz w:val="24"/>
                <w:szCs w:val="24"/>
              </w:rPr>
              <w:t>эпоху</w:t>
            </w:r>
            <w:proofErr w:type="spellEnd"/>
            <w:r w:rsidRPr="0033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032">
              <w:rPr>
                <w:rFonts w:ascii="Times New Roman" w:hAnsi="Times New Roman" w:cs="Times New Roman"/>
                <w:sz w:val="24"/>
                <w:szCs w:val="24"/>
              </w:rPr>
              <w:t>Средневековья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Pr="00DB2063" w:rsidRDefault="00DB2063" w:rsidP="004F196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F1968" w:rsidTr="00006883">
        <w:trPr>
          <w:trHeight w:hRule="exact" w:val="992"/>
        </w:trPr>
        <w:tc>
          <w:tcPr>
            <w:tcW w:w="8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1968" w:rsidRPr="00331032" w:rsidRDefault="004F1968" w:rsidP="004F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032">
              <w:rPr>
                <w:rFonts w:ascii="Times New Roman" w:hAnsi="Times New Roman" w:cs="Times New Roman"/>
                <w:sz w:val="24"/>
                <w:szCs w:val="24"/>
              </w:rPr>
              <w:t>Эпоха</w:t>
            </w:r>
            <w:proofErr w:type="spellEnd"/>
            <w:r w:rsidRPr="0033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032">
              <w:rPr>
                <w:rFonts w:ascii="Times New Roman" w:hAnsi="Times New Roman" w:cs="Times New Roman"/>
                <w:sz w:val="24"/>
                <w:szCs w:val="24"/>
              </w:rPr>
              <w:t>Великих</w:t>
            </w:r>
            <w:proofErr w:type="spellEnd"/>
            <w:r w:rsidRPr="0033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032">
              <w:rPr>
                <w:rFonts w:ascii="Times New Roman" w:hAnsi="Times New Roman" w:cs="Times New Roman"/>
                <w:sz w:val="24"/>
                <w:szCs w:val="24"/>
              </w:rPr>
              <w:t>географических</w:t>
            </w:r>
            <w:proofErr w:type="spellEnd"/>
            <w:r w:rsidRPr="0033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032">
              <w:rPr>
                <w:rFonts w:ascii="Times New Roman" w:hAnsi="Times New Roman" w:cs="Times New Roman"/>
                <w:sz w:val="24"/>
                <w:szCs w:val="24"/>
              </w:rPr>
              <w:t>открытий</w:t>
            </w:r>
            <w:proofErr w:type="spellEnd"/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Pr="00DB2063" w:rsidRDefault="00DB2063" w:rsidP="004F1968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F1968" w:rsidRPr="00AC0705" w:rsidTr="006B3052">
        <w:trPr>
          <w:trHeight w:hRule="exact" w:val="16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1968" w:rsidRPr="00006883" w:rsidRDefault="004F1968" w:rsidP="004F1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Кругосветное плавание экспедиции Ф. Магеллана. </w:t>
            </w:r>
            <w:proofErr w:type="spellStart"/>
            <w:r w:rsidRPr="00331032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33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032">
              <w:rPr>
                <w:rFonts w:ascii="Times New Roman" w:hAnsi="Times New Roman" w:cs="Times New Roman"/>
                <w:sz w:val="24"/>
                <w:szCs w:val="24"/>
              </w:rPr>
              <w:t>Великих</w:t>
            </w:r>
            <w:proofErr w:type="spellEnd"/>
            <w:r w:rsidRPr="0033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032">
              <w:rPr>
                <w:rFonts w:ascii="Times New Roman" w:hAnsi="Times New Roman" w:cs="Times New Roman"/>
                <w:sz w:val="24"/>
                <w:szCs w:val="24"/>
              </w:rPr>
              <w:t>географических</w:t>
            </w:r>
            <w:proofErr w:type="spellEnd"/>
            <w:r w:rsidRPr="0033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032">
              <w:rPr>
                <w:rFonts w:ascii="Times New Roman" w:hAnsi="Times New Roman" w:cs="Times New Roman"/>
                <w:sz w:val="24"/>
                <w:szCs w:val="24"/>
              </w:rPr>
              <w:t>открытий</w:t>
            </w:r>
            <w:proofErr w:type="spellEnd"/>
            <w:r w:rsidR="00006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Pr="00DB2063" w:rsidRDefault="00DB2063" w:rsidP="004F196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Pr="00DB2063" w:rsidRDefault="004F1968" w:rsidP="00DB2063">
            <w:pPr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DB2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 Тестирование;</w:t>
            </w:r>
            <w:r w:rsidR="00DB2063" w:rsidRPr="00DB2063">
              <w:rPr>
                <w:lang w:val="ru-RU"/>
              </w:rPr>
              <w:t xml:space="preserve"> </w:t>
            </w:r>
            <w:r w:rsidR="00DB2063" w:rsidRPr="00DB2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4F1968" w:rsidTr="00DB2063">
        <w:trPr>
          <w:trHeight w:hRule="exact" w:val="6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1968" w:rsidRPr="00331032" w:rsidRDefault="004F1968" w:rsidP="004F1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 открытия XVII—XIX вв.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Pr="00DB2063" w:rsidRDefault="00DB2063" w:rsidP="004F196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4F1968" w:rsidTr="00DB2063">
        <w:trPr>
          <w:trHeight w:hRule="exact" w:val="9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1968" w:rsidRPr="00331032" w:rsidRDefault="004F1968" w:rsidP="004F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географические исследования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 Диктант;</w:t>
            </w:r>
          </w:p>
        </w:tc>
      </w:tr>
      <w:tr w:rsidR="004F1968" w:rsidTr="00DB2063">
        <w:trPr>
          <w:trHeight w:hRule="exact" w:val="7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1968" w:rsidRPr="00331032" w:rsidRDefault="004F1968" w:rsidP="004F1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раздел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B60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I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Pr="00AC0705" w:rsidRDefault="00AC0705" w:rsidP="004F196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4F1968" w:rsidTr="00DB2063">
        <w:trPr>
          <w:trHeight w:hRule="exact" w:val="70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1968" w:rsidRPr="00331032" w:rsidRDefault="004F1968" w:rsidP="004F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плане местности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Pr="00AC0705" w:rsidRDefault="00AC0705" w:rsidP="004F196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F1968" w:rsidTr="00DB2063">
        <w:trPr>
          <w:trHeight w:hRule="exact" w:val="98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1968" w:rsidRPr="00331032" w:rsidRDefault="004F1968" w:rsidP="004F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032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Pr="00DB2063" w:rsidRDefault="00C52084" w:rsidP="004F196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4F1968" w:rsidTr="00DB2063">
        <w:trPr>
          <w:trHeight w:hRule="exact" w:val="100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1968" w:rsidRPr="00331032" w:rsidRDefault="004F1968" w:rsidP="004F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032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proofErr w:type="spellEnd"/>
            <w:r w:rsidRPr="0033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032">
              <w:rPr>
                <w:rFonts w:ascii="Times New Roman" w:hAnsi="Times New Roman" w:cs="Times New Roman"/>
                <w:sz w:val="24"/>
                <w:szCs w:val="24"/>
              </w:rPr>
              <w:t>горизонта</w:t>
            </w:r>
            <w:proofErr w:type="spellEnd"/>
            <w:r w:rsidRPr="003310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1032"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Pr="00C52084" w:rsidRDefault="00C52084" w:rsidP="004F196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71" w:lineRule="auto"/>
              <w:ind w:left="72" w:right="576"/>
            </w:pP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F1968" w:rsidTr="00DB2063">
        <w:trPr>
          <w:trHeight w:hRule="exact" w:val="10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1968" w:rsidRPr="00331032" w:rsidRDefault="004F1968" w:rsidP="004F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простейших планов местности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Pr="00C52084" w:rsidRDefault="00C52084" w:rsidP="004F196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F1968" w:rsidTr="00DB2063">
        <w:trPr>
          <w:trHeight w:hRule="exact" w:val="104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1968" w:rsidRPr="00331032" w:rsidRDefault="004F1968" w:rsidP="004F1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 на плане неровностей земной поверхности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100" w:after="0" w:line="262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4F1968" w:rsidTr="00DB2063">
        <w:trPr>
          <w:trHeight w:hRule="exact" w:val="8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1968" w:rsidRPr="00331032" w:rsidRDefault="004F1968" w:rsidP="004F1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разделу </w:t>
            </w:r>
            <w:r w:rsidRPr="00B60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II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Pr="00C52084" w:rsidRDefault="00C52084" w:rsidP="004F196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08.12.2022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4F1968" w:rsidTr="00DB2063">
        <w:trPr>
          <w:trHeight w:hRule="exact" w:val="69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15.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1968" w:rsidRPr="00E107DF" w:rsidRDefault="004F1968" w:rsidP="004F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7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Глобус</w:t>
            </w:r>
            <w:proofErr w:type="spellEnd"/>
            <w:r w:rsidRPr="00E107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E107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107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Географическая</w:t>
            </w:r>
            <w:proofErr w:type="spellEnd"/>
            <w:r w:rsidRPr="00E107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107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F1968" w:rsidTr="00DB2063">
        <w:trPr>
          <w:trHeight w:hRule="exact" w:val="15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1968" w:rsidRPr="004F1968" w:rsidRDefault="004F1968" w:rsidP="004F1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968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Градусная</w:t>
            </w:r>
            <w:r w:rsidRPr="004F1968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4F1968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сеть</w:t>
            </w:r>
            <w:r w:rsidRPr="004F1968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4F1968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4F1968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4F1968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глобусе </w:t>
            </w:r>
            <w:r w:rsidRPr="004F1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на картах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Pr="00C52084" w:rsidRDefault="00C52084" w:rsidP="004F196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22.12.2022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/>
              <w:ind w:left="156" w:right="57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F1968" w:rsidTr="00DB2063">
        <w:trPr>
          <w:trHeight w:hRule="exact" w:val="57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1968" w:rsidRPr="004F1968" w:rsidRDefault="004F1968" w:rsidP="004F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6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Географическая</w:t>
            </w:r>
            <w:proofErr w:type="spellEnd"/>
            <w:r w:rsidRPr="004F1968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F196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широта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Pr="00C52084" w:rsidRDefault="00C52084" w:rsidP="004F196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29.12.2022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F1968" w:rsidTr="00C52084">
        <w:trPr>
          <w:trHeight w:hRule="exact" w:val="105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1968" w:rsidRPr="004F1968" w:rsidRDefault="004F1968" w:rsidP="004F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Географическая</w:t>
            </w:r>
            <w:proofErr w:type="spellEnd"/>
            <w:r w:rsidRPr="004F1968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F19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долгота</w:t>
            </w:r>
            <w:proofErr w:type="spellEnd"/>
            <w:r w:rsidRPr="004F19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proofErr w:type="spellStart"/>
            <w:r w:rsidRPr="004F196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Географические</w:t>
            </w:r>
            <w:proofErr w:type="spellEnd"/>
            <w:r w:rsidRPr="004F1968">
              <w:rPr>
                <w:rFonts w:ascii="Times New Roman" w:hAnsi="Times New Roman" w:cs="Times New Roman"/>
                <w:color w:val="231F20"/>
                <w:spacing w:val="-9"/>
                <w:w w:val="95"/>
                <w:sz w:val="24"/>
                <w:szCs w:val="24"/>
              </w:rPr>
              <w:t xml:space="preserve"> </w:t>
            </w:r>
            <w:proofErr w:type="spellStart"/>
            <w:r w:rsidRPr="004F196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координаты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1968" w:rsidRDefault="004F1968" w:rsidP="004F196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  <w:r w:rsidR="00C52084">
              <w:t xml:space="preserve"> </w:t>
            </w:r>
            <w:proofErr w:type="spellStart"/>
            <w:r w:rsidR="00C52084" w:rsidRPr="00C52084"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="00C52084" w:rsidRPr="00C52084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C52084" w:rsidRPr="00C52084"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 w:rsidR="00C52084" w:rsidRPr="00C52084"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tbl>
      <w:tblPr>
        <w:tblpPr w:leftFromText="180" w:rightFromText="180" w:vertAnchor="text" w:horzAnchor="margin" w:tblpY="1"/>
        <w:tblW w:w="10827" w:type="dxa"/>
        <w:tblLayout w:type="fixed"/>
        <w:tblLook w:val="04A0" w:firstRow="1" w:lastRow="0" w:firstColumn="1" w:lastColumn="0" w:noHBand="0" w:noVBand="1"/>
      </w:tblPr>
      <w:tblGrid>
        <w:gridCol w:w="816"/>
        <w:gridCol w:w="2591"/>
        <w:gridCol w:w="734"/>
        <w:gridCol w:w="1620"/>
        <w:gridCol w:w="1668"/>
        <w:gridCol w:w="1236"/>
        <w:gridCol w:w="2162"/>
      </w:tblGrid>
      <w:tr w:rsidR="00DB2063" w:rsidTr="00006883">
        <w:trPr>
          <w:trHeight w:hRule="exact" w:val="10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B2063" w:rsidRPr="004F1968" w:rsidRDefault="00DB2063" w:rsidP="00DB20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96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 xml:space="preserve">Изображение на физических </w:t>
            </w:r>
            <w:r w:rsidRPr="004F196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картах высот и глубин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B2063" w:rsidTr="00DB2063">
        <w:trPr>
          <w:trHeight w:hRule="exact" w:val="8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B2063" w:rsidRPr="004F1968" w:rsidRDefault="00DB2063" w:rsidP="00DB20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96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Обобщение по разделам I и II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B2063" w:rsidTr="00DB2063">
        <w:trPr>
          <w:trHeight w:hRule="exact" w:val="7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B2063" w:rsidRPr="00BD49E4" w:rsidRDefault="00DB2063" w:rsidP="00DB20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9E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 xml:space="preserve">Земля в Солнечной системе и </w:t>
            </w:r>
            <w:r w:rsidRPr="00BD49E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</w:t>
            </w:r>
            <w:r w:rsidRPr="00BD49E4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BD49E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Вселенной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B2063" w:rsidTr="00DB2063">
        <w:trPr>
          <w:trHeight w:hRule="exact" w:val="70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B2063" w:rsidRPr="00BD49E4" w:rsidRDefault="00DB2063" w:rsidP="00DB20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9E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Географические</w:t>
            </w:r>
            <w:r w:rsidRPr="00BD49E4">
              <w:rPr>
                <w:rFonts w:ascii="Times New Roman" w:hAnsi="Times New Roman" w:cs="Times New Roman"/>
                <w:color w:val="231F20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BD49E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 xml:space="preserve">следствия </w:t>
            </w:r>
            <w:r w:rsidRPr="00BD49E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осевого вращения Земли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Pr="00C52084" w:rsidRDefault="00C52084" w:rsidP="00DB206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B2063" w:rsidTr="00C52084">
        <w:trPr>
          <w:trHeight w:hRule="exact" w:val="9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B2063" w:rsidRPr="00331032" w:rsidRDefault="00DB2063" w:rsidP="00DB20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 следствия орбитального движения Земли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  <w:r w:rsidR="00C52084">
              <w:t xml:space="preserve"> </w:t>
            </w:r>
            <w:proofErr w:type="spellStart"/>
            <w:r w:rsidR="00C52084" w:rsidRPr="00C52084"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="00C52084" w:rsidRPr="00C52084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C52084" w:rsidRPr="00C52084"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 w:rsidR="00C52084" w:rsidRPr="00C52084"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B2063" w:rsidTr="00DB2063">
        <w:trPr>
          <w:trHeight w:hRule="exact" w:val="9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B2063" w:rsidRPr="00331032" w:rsidRDefault="00DB2063" w:rsidP="00DB2063">
            <w:pPr>
              <w:pStyle w:val="TableParagraph"/>
              <w:spacing w:before="97" w:line="218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3103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Распределение</w:t>
            </w:r>
            <w:r w:rsidRPr="00331032">
              <w:rPr>
                <w:rFonts w:ascii="Times New Roman" w:hAnsi="Times New Roman" w:cs="Times New Roman"/>
                <w:color w:val="231F20"/>
                <w:spacing w:val="-9"/>
                <w:w w:val="95"/>
                <w:sz w:val="24"/>
                <w:szCs w:val="24"/>
              </w:rPr>
              <w:t xml:space="preserve"> </w:t>
            </w:r>
            <w:r w:rsidRPr="0033103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солнечного </w:t>
            </w:r>
            <w:r w:rsidRPr="0033103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света и тепла на Земле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23.02.2023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62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DB2063" w:rsidTr="00DB2063">
        <w:trPr>
          <w:trHeight w:hRule="exact" w:val="8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B2063" w:rsidRPr="00331032" w:rsidRDefault="00DB2063" w:rsidP="00DB2063">
            <w:proofErr w:type="spellStart"/>
            <w:r w:rsidRPr="00331032">
              <w:rPr>
                <w:w w:val="95"/>
              </w:rPr>
              <w:t>Практикум</w:t>
            </w:r>
            <w:proofErr w:type="spellEnd"/>
            <w:r w:rsidRPr="00331032">
              <w:rPr>
                <w:spacing w:val="9"/>
              </w:rPr>
              <w:t xml:space="preserve"> </w:t>
            </w:r>
            <w:proofErr w:type="spellStart"/>
            <w:r w:rsidRPr="00331032">
              <w:rPr>
                <w:w w:val="95"/>
              </w:rPr>
              <w:t>на</w:t>
            </w:r>
            <w:proofErr w:type="spellEnd"/>
            <w:r w:rsidRPr="00331032">
              <w:rPr>
                <w:spacing w:val="9"/>
              </w:rPr>
              <w:t xml:space="preserve"> </w:t>
            </w:r>
            <w:proofErr w:type="spellStart"/>
            <w:r w:rsidRPr="00331032">
              <w:rPr>
                <w:spacing w:val="-2"/>
                <w:w w:val="95"/>
              </w:rPr>
              <w:t>местности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Pr="00C52084" w:rsidRDefault="00C52084" w:rsidP="00DB2063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B2063" w:rsidTr="00DB2063">
        <w:trPr>
          <w:trHeight w:hRule="exact" w:val="71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roofErr w:type="spellStart"/>
            <w:r w:rsidRPr="004F1968">
              <w:t>Внутреннее</w:t>
            </w:r>
            <w:proofErr w:type="spellEnd"/>
            <w:r w:rsidRPr="004F1968">
              <w:t xml:space="preserve"> </w:t>
            </w:r>
            <w:proofErr w:type="spellStart"/>
            <w:r w:rsidRPr="004F1968">
              <w:t>строение</w:t>
            </w:r>
            <w:proofErr w:type="spellEnd"/>
            <w:r w:rsidRPr="004F1968">
              <w:t xml:space="preserve"> </w:t>
            </w:r>
            <w:proofErr w:type="spellStart"/>
            <w:r w:rsidRPr="004F1968">
              <w:t>Земли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B2063" w:rsidTr="00C52084">
        <w:trPr>
          <w:trHeight w:hRule="exact" w:val="99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B2063" w:rsidRPr="00331032" w:rsidRDefault="00DB2063" w:rsidP="00DB2063">
            <w:pPr>
              <w:rPr>
                <w:rFonts w:ascii="Times New Roman" w:hAnsi="Times New Roman" w:cs="Times New Roman"/>
              </w:rPr>
            </w:pPr>
            <w:proofErr w:type="spellStart"/>
            <w:r w:rsidRPr="00331032">
              <w:rPr>
                <w:rFonts w:ascii="Times New Roman" w:hAnsi="Times New Roman" w:cs="Times New Roman"/>
                <w:w w:val="95"/>
              </w:rPr>
              <w:t>Образование</w:t>
            </w:r>
            <w:proofErr w:type="spellEnd"/>
            <w:r w:rsidRPr="00331032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proofErr w:type="spellStart"/>
            <w:r w:rsidRPr="00331032">
              <w:rPr>
                <w:rFonts w:ascii="Times New Roman" w:hAnsi="Times New Roman" w:cs="Times New Roman"/>
                <w:w w:val="95"/>
              </w:rPr>
              <w:t>горных</w:t>
            </w:r>
            <w:proofErr w:type="spellEnd"/>
            <w:r w:rsidRPr="00331032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proofErr w:type="spellStart"/>
            <w:r w:rsidRPr="00331032">
              <w:rPr>
                <w:rFonts w:ascii="Times New Roman" w:hAnsi="Times New Roman" w:cs="Times New Roman"/>
                <w:spacing w:val="-4"/>
                <w:w w:val="95"/>
              </w:rPr>
              <w:t>пород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Pr="00C52084" w:rsidRDefault="00C52084" w:rsidP="00DB206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  <w:r w:rsidR="00C52084">
              <w:t xml:space="preserve"> </w:t>
            </w:r>
            <w:proofErr w:type="spellStart"/>
            <w:r w:rsidR="00C52084" w:rsidRPr="00C52084"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="00C52084" w:rsidRPr="00C52084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C52084" w:rsidRPr="00C52084"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 w:rsidR="00C52084" w:rsidRPr="00C52084"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B2063" w:rsidTr="00DB2063">
        <w:trPr>
          <w:trHeight w:hRule="exact" w:val="4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B2063" w:rsidRPr="00331032" w:rsidRDefault="00DB2063" w:rsidP="00DB2063">
            <w:pPr>
              <w:rPr>
                <w:rFonts w:ascii="Times New Roman" w:hAnsi="Times New Roman" w:cs="Times New Roman"/>
              </w:rPr>
            </w:pPr>
            <w:proofErr w:type="spellStart"/>
            <w:r w:rsidRPr="00331032">
              <w:rPr>
                <w:rFonts w:ascii="Times New Roman" w:hAnsi="Times New Roman" w:cs="Times New Roman"/>
              </w:rPr>
              <w:t>Рельеф</w:t>
            </w:r>
            <w:proofErr w:type="spellEnd"/>
            <w:r w:rsidRPr="00331032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 w:rsidRPr="00331032">
              <w:rPr>
                <w:rFonts w:ascii="Times New Roman" w:hAnsi="Times New Roman" w:cs="Times New Roman"/>
              </w:rPr>
              <w:t>суши</w:t>
            </w:r>
            <w:proofErr w:type="spellEnd"/>
            <w:r w:rsidRPr="00331032">
              <w:rPr>
                <w:rFonts w:ascii="Times New Roman" w:hAnsi="Times New Roman" w:cs="Times New Roman"/>
              </w:rPr>
              <w:t>.</w:t>
            </w:r>
            <w:r w:rsidRPr="00331032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 w:rsidRPr="00331032">
              <w:rPr>
                <w:rFonts w:ascii="Times New Roman" w:hAnsi="Times New Roman" w:cs="Times New Roman"/>
                <w:spacing w:val="-4"/>
              </w:rPr>
              <w:t>Горы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Pr="00C52084" w:rsidRDefault="00C52084" w:rsidP="00DB206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B2063" w:rsidTr="00DB2063">
        <w:trPr>
          <w:trHeight w:hRule="exact" w:val="8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B2063" w:rsidRPr="00331032" w:rsidRDefault="00DB2063" w:rsidP="00DB2063">
            <w:pPr>
              <w:rPr>
                <w:rFonts w:ascii="Times New Roman" w:hAnsi="Times New Roman" w:cs="Times New Roman"/>
              </w:rPr>
            </w:pPr>
            <w:proofErr w:type="spellStart"/>
            <w:r w:rsidRPr="00331032">
              <w:rPr>
                <w:rFonts w:ascii="Times New Roman" w:hAnsi="Times New Roman" w:cs="Times New Roman"/>
              </w:rPr>
              <w:t>Равнины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Диктант;</w:t>
            </w:r>
          </w:p>
        </w:tc>
      </w:tr>
      <w:tr w:rsidR="00DB2063" w:rsidTr="00006883">
        <w:trPr>
          <w:trHeight w:hRule="exact" w:val="108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B2063" w:rsidRPr="0036129E" w:rsidRDefault="00DB2063" w:rsidP="00DB20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29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Внешние</w:t>
            </w:r>
            <w:r w:rsidRPr="0036129E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36129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процессы, </w:t>
            </w:r>
            <w:r w:rsidRPr="0036129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влияющие</w:t>
            </w:r>
            <w:r w:rsidRPr="0036129E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36129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на</w:t>
            </w:r>
            <w:r w:rsidRPr="0036129E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36129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 xml:space="preserve">формирование </w:t>
            </w:r>
            <w:r w:rsidRPr="0036129E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рельефа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B2063" w:rsidTr="00C52084">
        <w:trPr>
          <w:trHeight w:hRule="exact" w:val="11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B2063" w:rsidRPr="0036129E" w:rsidRDefault="00DB2063" w:rsidP="00DB20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Внутренние</w:t>
            </w:r>
            <w:r w:rsidRPr="0036129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61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процессы, </w:t>
            </w:r>
            <w:r w:rsidRPr="0036129E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влияющие</w:t>
            </w:r>
            <w:r w:rsidRPr="0036129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36129E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36129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36129E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формирование </w:t>
            </w:r>
            <w:r w:rsidRPr="003612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рельефа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B2063" w:rsidRPr="00AC0705" w:rsidTr="00C52084">
        <w:trPr>
          <w:trHeight w:hRule="exact" w:val="12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32.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B2063" w:rsidRPr="0036129E" w:rsidRDefault="00DB2063" w:rsidP="00DB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29E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Рельеф</w:t>
            </w:r>
            <w:proofErr w:type="spellEnd"/>
            <w:r w:rsidRPr="0036129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36129E">
              <w:rPr>
                <w:rFonts w:ascii="Times New Roman" w:hAnsi="Times New Roman" w:cs="Times New Roman"/>
                <w:w w:val="95"/>
                <w:sz w:val="24"/>
                <w:szCs w:val="24"/>
              </w:rPr>
              <w:t>дна</w:t>
            </w:r>
            <w:proofErr w:type="spellEnd"/>
            <w:r w:rsidRPr="0036129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36129E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Мирового</w:t>
            </w:r>
            <w:proofErr w:type="spellEnd"/>
            <w:r w:rsidRPr="0036129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36129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океана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Pr="00C52084" w:rsidRDefault="00C52084" w:rsidP="00DB206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Pr="00C52084" w:rsidRDefault="00DB2063" w:rsidP="00DB2063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lang w:val="ru-RU"/>
              </w:rPr>
            </w:pPr>
            <w:r w:rsidRPr="00C520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 Тестирование;</w:t>
            </w:r>
            <w:r w:rsidR="00C52084" w:rsidRPr="00C52084">
              <w:rPr>
                <w:lang w:val="ru-RU"/>
              </w:rPr>
              <w:t xml:space="preserve"> </w:t>
            </w:r>
            <w:r w:rsidR="00C52084" w:rsidRPr="00C520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DB2063" w:rsidTr="00DB2063">
        <w:trPr>
          <w:trHeight w:hRule="exact" w:val="100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B2063" w:rsidRPr="004560AF" w:rsidRDefault="00DB2063" w:rsidP="00DB20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0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</w:t>
            </w:r>
            <w:r w:rsidRPr="004560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«Сезонные </w:t>
            </w:r>
            <w:r w:rsidRPr="004560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изменения в </w:t>
            </w:r>
            <w:r w:rsidRPr="004560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природе своей местности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B2063" w:rsidRPr="00AC0705" w:rsidTr="00DB2063">
        <w:trPr>
          <w:trHeight w:hRule="exact" w:val="21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B2063" w:rsidRPr="0036129E" w:rsidRDefault="00DB2063" w:rsidP="00DB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29E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Обобщение</w:t>
            </w:r>
            <w:proofErr w:type="spellEnd"/>
            <w:r w:rsidRPr="0036129E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36129E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proofErr w:type="spellEnd"/>
            <w:r w:rsidRPr="0036129E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36129E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>курсу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Pr="004F1968" w:rsidRDefault="00DB2063" w:rsidP="00DB2063">
            <w:pPr>
              <w:autoSpaceDE w:val="0"/>
              <w:autoSpaceDN w:val="0"/>
              <w:spacing w:before="98" w:after="0" w:line="283" w:lineRule="auto"/>
              <w:ind w:left="72" w:right="288"/>
              <w:rPr>
                <w:lang w:val="ru-RU"/>
              </w:rPr>
            </w:pPr>
            <w:r w:rsidRPr="004F19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работа; </w:t>
            </w:r>
            <w:bookmarkStart w:id="0" w:name="_GoBack"/>
            <w:bookmarkEnd w:id="0"/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4F1968">
              <w:rPr>
                <w:lang w:val="ru-RU"/>
              </w:rPr>
              <w:br/>
            </w:r>
            <w:proofErr w:type="spellStart"/>
            <w:r w:rsidRPr="004F19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4F19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4F19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4F19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1968">
              <w:rPr>
                <w:lang w:val="ru-RU"/>
              </w:rPr>
              <w:br/>
            </w:r>
            <w:r w:rsidRPr="004F19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B2063" w:rsidTr="00DB2063">
        <w:trPr>
          <w:trHeight w:hRule="exact" w:val="808"/>
        </w:trPr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B2063" w:rsidRPr="004F1968" w:rsidRDefault="00DB2063" w:rsidP="00DB206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F19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2063" w:rsidRDefault="00DB2063" w:rsidP="00DB2063"/>
        </w:tc>
      </w:tr>
    </w:tbl>
    <w:p w:rsidR="00DE656A" w:rsidRPr="004F1968" w:rsidRDefault="00DE656A">
      <w:pPr>
        <w:autoSpaceDE w:val="0"/>
        <w:autoSpaceDN w:val="0"/>
        <w:spacing w:after="0" w:line="14" w:lineRule="exact"/>
        <w:rPr>
          <w:lang w:val="ru-RU"/>
        </w:rPr>
      </w:pPr>
    </w:p>
    <w:p w:rsidR="00DE656A" w:rsidRPr="004F1968" w:rsidRDefault="00DE656A">
      <w:pPr>
        <w:rPr>
          <w:lang w:val="ru-RU"/>
        </w:rPr>
        <w:sectPr w:rsidR="00DE656A" w:rsidRPr="004F1968">
          <w:pgSz w:w="11900" w:h="16840"/>
          <w:pgMar w:top="298" w:right="650" w:bottom="3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E656A" w:rsidRPr="00DB2063" w:rsidRDefault="004F1968">
      <w:pPr>
        <w:autoSpaceDE w:val="0"/>
        <w:autoSpaceDN w:val="0"/>
        <w:spacing w:after="0" w:line="230" w:lineRule="auto"/>
        <w:rPr>
          <w:lang w:val="ru-RU"/>
        </w:rPr>
      </w:pPr>
      <w:r w:rsidRPr="00DB2063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DE656A" w:rsidRPr="004F1968" w:rsidRDefault="004F1968">
      <w:pPr>
        <w:autoSpaceDE w:val="0"/>
        <w:autoSpaceDN w:val="0"/>
        <w:spacing w:before="346" w:after="0" w:line="298" w:lineRule="auto"/>
        <w:ind w:right="144"/>
        <w:rPr>
          <w:lang w:val="ru-RU"/>
        </w:rPr>
      </w:pP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4F1968">
        <w:rPr>
          <w:lang w:val="ru-RU"/>
        </w:rPr>
        <w:br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Максимов Н.А., Герасимова Т.П., </w:t>
      </w:r>
      <w:proofErr w:type="spellStart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Неклюкова</w:t>
      </w:r>
      <w:proofErr w:type="spellEnd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 Н.П., Барабанов В.В. География, 5 класс/ Акционерное общество «Издательство «Просвещение»; </w:t>
      </w:r>
      <w:r w:rsidRPr="004F1968">
        <w:rPr>
          <w:lang w:val="ru-RU"/>
        </w:rPr>
        <w:br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DE656A" w:rsidRPr="004F1968" w:rsidRDefault="004F1968">
      <w:pPr>
        <w:autoSpaceDE w:val="0"/>
        <w:autoSpaceDN w:val="0"/>
        <w:spacing w:before="262" w:after="0" w:line="302" w:lineRule="auto"/>
        <w:ind w:right="3168"/>
        <w:rPr>
          <w:lang w:val="ru-RU"/>
        </w:rPr>
      </w:pP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4F1968">
        <w:rPr>
          <w:lang w:val="ru-RU"/>
        </w:rPr>
        <w:br/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Электронные ресурсы: РЭШ, Учи</w:t>
      </w:r>
      <w:proofErr w:type="gramStart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proofErr w:type="gramEnd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spellEnd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, электронная версия журнала РГО</w:t>
      </w:r>
    </w:p>
    <w:p w:rsidR="00DE656A" w:rsidRPr="004F1968" w:rsidRDefault="004F1968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РЭШ, </w:t>
      </w:r>
      <w:proofErr w:type="spellStart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Учи</w:t>
      </w:r>
      <w:proofErr w:type="gramStart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.р</w:t>
      </w:r>
      <w:proofErr w:type="gramEnd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spellEnd"/>
      <w:r w:rsidRPr="004F1968">
        <w:rPr>
          <w:rFonts w:ascii="Times New Roman" w:eastAsia="Times New Roman" w:hAnsi="Times New Roman"/>
          <w:color w:val="000000"/>
          <w:sz w:val="24"/>
          <w:lang w:val="ru-RU"/>
        </w:rPr>
        <w:t xml:space="preserve">, материалы с сайта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edsoo</w:t>
      </w:r>
      <w:proofErr w:type="spellEnd"/>
    </w:p>
    <w:p w:rsidR="00DE656A" w:rsidRPr="004F1968" w:rsidRDefault="00DE656A">
      <w:pPr>
        <w:rPr>
          <w:lang w:val="ru-RU"/>
        </w:rPr>
        <w:sectPr w:rsidR="00DE656A" w:rsidRPr="004F1968" w:rsidSect="006B3052">
          <w:pgSz w:w="11900" w:h="16840"/>
          <w:pgMar w:top="709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E656A" w:rsidRPr="004F1968" w:rsidRDefault="00DE656A">
      <w:pPr>
        <w:autoSpaceDE w:val="0"/>
        <w:autoSpaceDN w:val="0"/>
        <w:spacing w:after="78" w:line="220" w:lineRule="exact"/>
        <w:rPr>
          <w:lang w:val="ru-RU"/>
        </w:rPr>
      </w:pPr>
    </w:p>
    <w:p w:rsidR="00DB2063" w:rsidRDefault="004F1968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</w:t>
      </w:r>
    </w:p>
    <w:p w:rsidR="00DB2063" w:rsidRDefault="00DB2063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B1655" w:rsidRPr="00827A60" w:rsidRDefault="004F1968" w:rsidP="00BB1655">
      <w:pPr>
        <w:autoSpaceDE w:val="0"/>
        <w:autoSpaceDN w:val="0"/>
        <w:spacing w:before="166" w:after="0" w:line="230" w:lineRule="auto"/>
        <w:rPr>
          <w:lang w:val="ru-RU"/>
        </w:rPr>
      </w:pP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  <w:r w:rsidR="00DB2063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="00BB1655">
        <w:rPr>
          <w:rFonts w:ascii="Times New Roman" w:eastAsia="Times New Roman" w:hAnsi="Times New Roman"/>
          <w:color w:val="000000"/>
          <w:sz w:val="24"/>
          <w:lang w:val="ru-RU"/>
        </w:rPr>
        <w:t>ТСО, справочный материал</w:t>
      </w:r>
      <w:r w:rsidRPr="004F1968">
        <w:rPr>
          <w:lang w:val="ru-RU"/>
        </w:rPr>
        <w:br/>
      </w:r>
      <w:r w:rsidR="00BB1655" w:rsidRPr="00827A60">
        <w:rPr>
          <w:rFonts w:ascii="Times New Roman" w:eastAsia="Times New Roman" w:hAnsi="Times New Roman"/>
          <w:color w:val="000000"/>
          <w:sz w:val="24"/>
          <w:lang w:val="ru-RU"/>
        </w:rPr>
        <w:t xml:space="preserve">• Атлас с комплектом контурных карт. </w:t>
      </w:r>
    </w:p>
    <w:p w:rsidR="00BB1655" w:rsidRPr="00827A60" w:rsidRDefault="00BB1655" w:rsidP="00BB1655">
      <w:pPr>
        <w:autoSpaceDE w:val="0"/>
        <w:autoSpaceDN w:val="0"/>
        <w:spacing w:before="70" w:after="0" w:line="230" w:lineRule="auto"/>
        <w:rPr>
          <w:lang w:val="ru-RU"/>
        </w:rPr>
      </w:pPr>
      <w:r w:rsidRPr="00827A60">
        <w:rPr>
          <w:rFonts w:ascii="Times New Roman" w:eastAsia="Times New Roman" w:hAnsi="Times New Roman"/>
          <w:color w:val="000000"/>
          <w:sz w:val="24"/>
          <w:lang w:val="ru-RU"/>
        </w:rPr>
        <w:t>• Электронное приложение к учебнику «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География</w:t>
      </w:r>
      <w:r w:rsidRPr="00827A60">
        <w:rPr>
          <w:rFonts w:ascii="Times New Roman" w:eastAsia="Times New Roman" w:hAnsi="Times New Roman"/>
          <w:color w:val="000000"/>
          <w:sz w:val="24"/>
          <w:lang w:val="ru-RU"/>
        </w:rPr>
        <w:t xml:space="preserve">: учебник для 5 </w:t>
      </w:r>
      <w:proofErr w:type="spellStart"/>
      <w:r w:rsidRPr="00827A60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827A60">
        <w:rPr>
          <w:rFonts w:ascii="Times New Roman" w:eastAsia="Times New Roman" w:hAnsi="Times New Roman"/>
          <w:color w:val="000000"/>
          <w:sz w:val="24"/>
          <w:lang w:val="ru-RU"/>
        </w:rPr>
        <w:t>.».</w:t>
      </w:r>
    </w:p>
    <w:p w:rsidR="00BB1655" w:rsidRPr="00827A60" w:rsidRDefault="00BB1655" w:rsidP="00BB1655">
      <w:pPr>
        <w:autoSpaceDE w:val="0"/>
        <w:autoSpaceDN w:val="0"/>
        <w:spacing w:before="70" w:after="0" w:line="283" w:lineRule="auto"/>
        <w:ind w:right="4488"/>
        <w:rPr>
          <w:lang w:val="ru-RU"/>
        </w:rPr>
      </w:pPr>
      <w:r w:rsidRPr="00827A60">
        <w:rPr>
          <w:rFonts w:ascii="Times New Roman" w:eastAsia="Times New Roman" w:hAnsi="Times New Roman"/>
          <w:color w:val="000000"/>
          <w:sz w:val="24"/>
          <w:lang w:val="ru-RU"/>
        </w:rPr>
        <w:t>1. Учебные карты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, таблицы</w:t>
      </w:r>
      <w:r w:rsidRPr="00827A6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27A60">
        <w:rPr>
          <w:lang w:val="ru-RU"/>
        </w:rPr>
        <w:br/>
      </w:r>
      <w:r w:rsidRPr="00827A60">
        <w:rPr>
          <w:rFonts w:ascii="Times New Roman" w:eastAsia="Times New Roman" w:hAnsi="Times New Roman"/>
          <w:color w:val="000000"/>
          <w:sz w:val="24"/>
          <w:lang w:val="ru-RU"/>
        </w:rPr>
        <w:t xml:space="preserve">2. Печатные пособия раздаточные </w:t>
      </w:r>
      <w:r w:rsidRPr="00827A60">
        <w:rPr>
          <w:lang w:val="ru-RU"/>
        </w:rPr>
        <w:br/>
      </w:r>
      <w:r w:rsidRPr="00827A60">
        <w:rPr>
          <w:rFonts w:ascii="Times New Roman" w:eastAsia="Times New Roman" w:hAnsi="Times New Roman"/>
          <w:color w:val="000000"/>
          <w:sz w:val="24"/>
          <w:lang w:val="ru-RU"/>
        </w:rPr>
        <w:t xml:space="preserve">3.Печатные демонстрационные пособия </w:t>
      </w:r>
      <w:r w:rsidRPr="00827A60">
        <w:rPr>
          <w:lang w:val="ru-RU"/>
        </w:rPr>
        <w:br/>
      </w:r>
      <w:r w:rsidRPr="00827A60">
        <w:rPr>
          <w:rFonts w:ascii="Times New Roman" w:eastAsia="Times New Roman" w:hAnsi="Times New Roman"/>
          <w:color w:val="000000"/>
          <w:sz w:val="24"/>
          <w:lang w:val="ru-RU"/>
        </w:rPr>
        <w:t>4.</w:t>
      </w:r>
      <w:r>
        <w:rPr>
          <w:rFonts w:ascii="Times New Roman" w:eastAsia="Times New Roman" w:hAnsi="Times New Roman"/>
          <w:color w:val="000000"/>
          <w:sz w:val="24"/>
        </w:rPr>
        <w:t>DVD</w:t>
      </w:r>
      <w:r w:rsidRPr="00827A60">
        <w:rPr>
          <w:rFonts w:ascii="Times New Roman" w:eastAsia="Times New Roman" w:hAnsi="Times New Roman"/>
          <w:color w:val="000000"/>
          <w:sz w:val="24"/>
          <w:lang w:val="ru-RU"/>
        </w:rPr>
        <w:t xml:space="preserve">-фильмы </w:t>
      </w:r>
      <w:r w:rsidRPr="00827A60">
        <w:rPr>
          <w:lang w:val="ru-RU"/>
        </w:rPr>
        <w:br/>
      </w:r>
      <w:r w:rsidRPr="00827A60">
        <w:rPr>
          <w:rFonts w:ascii="Times New Roman" w:eastAsia="Times New Roman" w:hAnsi="Times New Roman"/>
          <w:color w:val="000000"/>
          <w:sz w:val="24"/>
          <w:lang w:val="ru-RU"/>
        </w:rPr>
        <w:t xml:space="preserve">5.Компакт-диски </w:t>
      </w:r>
      <w:r w:rsidRPr="00827A60">
        <w:rPr>
          <w:lang w:val="ru-RU"/>
        </w:rPr>
        <w:br/>
      </w:r>
      <w:r w:rsidRPr="00827A60">
        <w:rPr>
          <w:rFonts w:ascii="Times New Roman" w:eastAsia="Times New Roman" w:hAnsi="Times New Roman"/>
          <w:color w:val="000000"/>
          <w:sz w:val="24"/>
          <w:lang w:val="ru-RU"/>
        </w:rPr>
        <w:t xml:space="preserve">6.Интерактивные пособия </w:t>
      </w:r>
      <w:r w:rsidRPr="00827A60">
        <w:rPr>
          <w:lang w:val="ru-RU"/>
        </w:rPr>
        <w:br/>
      </w:r>
      <w:r w:rsidRPr="00827A60">
        <w:rPr>
          <w:rFonts w:ascii="Times New Roman" w:eastAsia="Times New Roman" w:hAnsi="Times New Roman"/>
          <w:color w:val="000000"/>
          <w:sz w:val="24"/>
          <w:lang w:val="ru-RU"/>
        </w:rPr>
        <w:t xml:space="preserve">7. Комплекты карт, атласы по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географии</w:t>
      </w:r>
      <w:r w:rsidRPr="00827A60">
        <w:rPr>
          <w:rFonts w:ascii="Times New Roman" w:eastAsia="Times New Roman" w:hAnsi="Times New Roman"/>
          <w:color w:val="000000"/>
          <w:sz w:val="24"/>
          <w:lang w:val="ru-RU"/>
        </w:rPr>
        <w:t>5 класс.</w:t>
      </w:r>
    </w:p>
    <w:p w:rsidR="00BB1655" w:rsidRPr="00827A60" w:rsidRDefault="00BB1655" w:rsidP="00BB1655">
      <w:pPr>
        <w:autoSpaceDE w:val="0"/>
        <w:autoSpaceDN w:val="0"/>
        <w:spacing w:before="70" w:after="0" w:line="230" w:lineRule="auto"/>
        <w:rPr>
          <w:lang w:val="ru-RU"/>
        </w:rPr>
      </w:pPr>
      <w:r w:rsidRPr="00827A60">
        <w:rPr>
          <w:rFonts w:ascii="Times New Roman" w:eastAsia="Times New Roman" w:hAnsi="Times New Roman"/>
          <w:color w:val="000000"/>
          <w:sz w:val="24"/>
          <w:lang w:val="ru-RU"/>
        </w:rPr>
        <w:t>8. Общее и вспомогательное оборудование для кабинета</w:t>
      </w:r>
    </w:p>
    <w:p w:rsidR="00DB2063" w:rsidRDefault="00DB2063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E656A" w:rsidRPr="004F1968" w:rsidRDefault="004F1968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4F1968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 И ПРАКТИЧЕСКИХ РАБОТ</w:t>
      </w:r>
    </w:p>
    <w:p w:rsidR="00DE656A" w:rsidRDefault="00DB2063">
      <w:pPr>
        <w:rPr>
          <w:lang w:val="ru-RU"/>
        </w:rPr>
      </w:pPr>
      <w:r>
        <w:rPr>
          <w:lang w:val="ru-RU"/>
        </w:rPr>
        <w:t>ТСО</w:t>
      </w:r>
    </w:p>
    <w:p w:rsidR="00BB1655" w:rsidRPr="00827A60" w:rsidRDefault="00BB1655" w:rsidP="00BB1655">
      <w:pPr>
        <w:autoSpaceDE w:val="0"/>
        <w:autoSpaceDN w:val="0"/>
        <w:spacing w:before="166" w:after="0" w:line="230" w:lineRule="auto"/>
        <w:rPr>
          <w:lang w:val="ru-RU"/>
        </w:rPr>
      </w:pPr>
      <w:r w:rsidRPr="00827A60">
        <w:rPr>
          <w:rFonts w:ascii="Times New Roman" w:eastAsia="Times New Roman" w:hAnsi="Times New Roman"/>
          <w:color w:val="000000"/>
          <w:sz w:val="24"/>
          <w:lang w:val="ru-RU"/>
        </w:rPr>
        <w:t>1. Классная магнитная доска.</w:t>
      </w:r>
    </w:p>
    <w:p w:rsidR="00BB1655" w:rsidRPr="00827A60" w:rsidRDefault="00BB1655" w:rsidP="00BB1655">
      <w:pPr>
        <w:autoSpaceDE w:val="0"/>
        <w:autoSpaceDN w:val="0"/>
        <w:spacing w:before="70" w:after="0" w:line="230" w:lineRule="auto"/>
        <w:rPr>
          <w:lang w:val="ru-RU"/>
        </w:rPr>
      </w:pPr>
      <w:r w:rsidRPr="00827A60">
        <w:rPr>
          <w:rFonts w:ascii="Times New Roman" w:eastAsia="Times New Roman" w:hAnsi="Times New Roman"/>
          <w:color w:val="000000"/>
          <w:sz w:val="24"/>
          <w:lang w:val="ru-RU"/>
        </w:rPr>
        <w:t>2. Настенная доска с приспособлением для крепления картинок.</w:t>
      </w:r>
    </w:p>
    <w:p w:rsidR="00BB1655" w:rsidRDefault="00BB1655" w:rsidP="00BB1655">
      <w:pPr>
        <w:autoSpaceDE w:val="0"/>
        <w:autoSpaceDN w:val="0"/>
        <w:spacing w:before="70" w:after="0"/>
        <w:ind w:right="7920"/>
      </w:pPr>
      <w:r>
        <w:rPr>
          <w:rFonts w:ascii="Times New Roman" w:eastAsia="Times New Roman" w:hAnsi="Times New Roman"/>
          <w:color w:val="000000"/>
          <w:sz w:val="24"/>
        </w:rPr>
        <w:t xml:space="preserve">3.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Колонки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4.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Компьютер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5.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Проектор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6.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Раздаточный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материал</w:t>
      </w:r>
      <w:proofErr w:type="spellEnd"/>
    </w:p>
    <w:p w:rsidR="00BB1655" w:rsidRPr="004F1968" w:rsidRDefault="00BB1655">
      <w:pPr>
        <w:rPr>
          <w:lang w:val="ru-RU"/>
        </w:rPr>
        <w:sectPr w:rsidR="00BB1655" w:rsidRPr="004F196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F1968" w:rsidRPr="004F1968" w:rsidRDefault="004F1968">
      <w:pPr>
        <w:rPr>
          <w:lang w:val="ru-RU"/>
        </w:rPr>
      </w:pPr>
    </w:p>
    <w:sectPr w:rsidR="004F1968" w:rsidRPr="004F1968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B67" w:rsidRDefault="00D03B67" w:rsidP="00C52084">
      <w:pPr>
        <w:spacing w:after="0" w:line="240" w:lineRule="auto"/>
      </w:pPr>
      <w:r>
        <w:separator/>
      </w:r>
    </w:p>
  </w:endnote>
  <w:endnote w:type="continuationSeparator" w:id="0">
    <w:p w:rsidR="00D03B67" w:rsidRDefault="00D03B67" w:rsidP="00C5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705" w:rsidRDefault="00AC07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B67" w:rsidRDefault="00D03B67" w:rsidP="00C52084">
      <w:pPr>
        <w:spacing w:after="0" w:line="240" w:lineRule="auto"/>
      </w:pPr>
      <w:r>
        <w:separator/>
      </w:r>
    </w:p>
  </w:footnote>
  <w:footnote w:type="continuationSeparator" w:id="0">
    <w:p w:rsidR="00D03B67" w:rsidRDefault="00D03B67" w:rsidP="00C52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06883"/>
    <w:rsid w:val="00034616"/>
    <w:rsid w:val="0006063C"/>
    <w:rsid w:val="0015074B"/>
    <w:rsid w:val="0029639D"/>
    <w:rsid w:val="002C5696"/>
    <w:rsid w:val="00326F90"/>
    <w:rsid w:val="00382759"/>
    <w:rsid w:val="004F1968"/>
    <w:rsid w:val="006769CF"/>
    <w:rsid w:val="006B3052"/>
    <w:rsid w:val="00793BE0"/>
    <w:rsid w:val="00814D44"/>
    <w:rsid w:val="00952C39"/>
    <w:rsid w:val="00AA1D8D"/>
    <w:rsid w:val="00AC0705"/>
    <w:rsid w:val="00B47730"/>
    <w:rsid w:val="00B9762D"/>
    <w:rsid w:val="00BB1655"/>
    <w:rsid w:val="00C52084"/>
    <w:rsid w:val="00CB0664"/>
    <w:rsid w:val="00D03B67"/>
    <w:rsid w:val="00DB2063"/>
    <w:rsid w:val="00DE656A"/>
    <w:rsid w:val="00F74E8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eParagraph">
    <w:name w:val="Table Paragraph"/>
    <w:basedOn w:val="a1"/>
    <w:uiPriority w:val="1"/>
    <w:qFormat/>
    <w:rsid w:val="004F1968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eParagraph">
    <w:name w:val="Table Paragraph"/>
    <w:basedOn w:val="a1"/>
    <w:uiPriority w:val="1"/>
    <w:qFormat/>
    <w:rsid w:val="004F1968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F140E4-2E04-4B85-88F8-E65D2EF14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24</Pages>
  <Words>5927</Words>
  <Characters>33786</Characters>
  <Application>Microsoft Office Word</Application>
  <DocSecurity>0</DocSecurity>
  <Lines>281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39634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1</cp:lastModifiedBy>
  <cp:revision>10</cp:revision>
  <dcterms:created xsi:type="dcterms:W3CDTF">2013-12-23T23:15:00Z</dcterms:created>
  <dcterms:modified xsi:type="dcterms:W3CDTF">2022-09-05T16:22:00Z</dcterms:modified>
  <cp:category/>
</cp:coreProperties>
</file>